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68C7" w14:textId="77777777" w:rsidR="00801934" w:rsidRDefault="00801934" w:rsidP="00801934">
      <w:pPr>
        <w:rPr>
          <w:b/>
          <w:bCs/>
          <w:sz w:val="28"/>
          <w:u w:val="thick"/>
        </w:rPr>
      </w:pPr>
    </w:p>
    <w:p w14:paraId="359B9D45" w14:textId="77777777" w:rsidR="00AD422A" w:rsidRDefault="00AD422A" w:rsidP="00801934">
      <w:pPr>
        <w:rPr>
          <w:b/>
          <w:bCs/>
          <w:sz w:val="28"/>
          <w:u w:val="thick"/>
        </w:rPr>
      </w:pPr>
    </w:p>
    <w:p w14:paraId="2DED2706" w14:textId="21467784" w:rsidR="007A065B" w:rsidRPr="00B532C2" w:rsidRDefault="00F10015" w:rsidP="00801934"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张丽珠</w:t>
      </w:r>
      <w:r w:rsidR="009005CA">
        <w:rPr>
          <w:rFonts w:hint="eastAsia"/>
          <w:b/>
          <w:bCs/>
          <w:sz w:val="72"/>
        </w:rPr>
        <w:t>生殖医学</w:t>
      </w:r>
      <w:r w:rsidR="006251EA">
        <w:rPr>
          <w:rFonts w:hint="eastAsia"/>
          <w:b/>
          <w:bCs/>
          <w:sz w:val="72"/>
        </w:rPr>
        <w:t>青年创新</w:t>
      </w:r>
      <w:r w:rsidR="00852605" w:rsidRPr="00B532C2">
        <w:rPr>
          <w:rFonts w:hint="eastAsia"/>
          <w:b/>
          <w:bCs/>
          <w:sz w:val="72"/>
        </w:rPr>
        <w:t>奖</w:t>
      </w:r>
    </w:p>
    <w:p w14:paraId="7DFEEB8A" w14:textId="77777777" w:rsidR="00801934" w:rsidRDefault="00801934">
      <w:pPr>
        <w:jc w:val="center"/>
        <w:rPr>
          <w:b/>
          <w:bCs/>
          <w:spacing w:val="20"/>
          <w:sz w:val="52"/>
        </w:rPr>
      </w:pPr>
    </w:p>
    <w:p w14:paraId="379F0F95" w14:textId="77777777" w:rsidR="00DD064A" w:rsidRPr="00025434" w:rsidRDefault="00DD064A" w:rsidP="00DD064A">
      <w:pPr>
        <w:rPr>
          <w:b/>
          <w:bCs/>
          <w:spacing w:val="20"/>
          <w:sz w:val="24"/>
        </w:rPr>
      </w:pPr>
    </w:p>
    <w:p w14:paraId="6C25AA1B" w14:textId="17D7C8D4" w:rsidR="007A065B" w:rsidRDefault="006251EA" w:rsidP="00DD064A"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申请</w:t>
      </w:r>
      <w:r w:rsidR="00852605" w:rsidRPr="00852605">
        <w:rPr>
          <w:rFonts w:hint="eastAsia"/>
          <w:b/>
          <w:bCs/>
          <w:sz w:val="72"/>
        </w:rPr>
        <w:t>表</w:t>
      </w:r>
    </w:p>
    <w:p w14:paraId="7BFBCBFC" w14:textId="5840DFCE" w:rsidR="007A065B" w:rsidRDefault="00025434" w:rsidP="007210CB">
      <w:pPr>
        <w:spacing w:beforeLines="50" w:before="156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（</w:t>
      </w:r>
      <w:r>
        <w:rPr>
          <w:rFonts w:hint="eastAsia"/>
          <w:b/>
          <w:bCs/>
          <w:sz w:val="48"/>
        </w:rPr>
        <w:t>20</w:t>
      </w:r>
      <w:r w:rsidR="00CE236D">
        <w:rPr>
          <w:rFonts w:hint="eastAsia"/>
          <w:b/>
          <w:bCs/>
          <w:sz w:val="48"/>
        </w:rPr>
        <w:t>2</w:t>
      </w:r>
      <w:r w:rsidR="00A14234">
        <w:rPr>
          <w:b/>
          <w:bCs/>
          <w:sz w:val="48"/>
        </w:rPr>
        <w:t>3</w:t>
      </w:r>
      <w:r>
        <w:rPr>
          <w:rFonts w:hint="eastAsia"/>
          <w:b/>
          <w:bCs/>
          <w:sz w:val="48"/>
        </w:rPr>
        <w:t>年度）</w:t>
      </w:r>
    </w:p>
    <w:p w14:paraId="05CD7E42" w14:textId="77777777" w:rsidR="007A065B" w:rsidRDefault="007A065B">
      <w:pPr>
        <w:jc w:val="center"/>
        <w:rPr>
          <w:b/>
          <w:bCs/>
          <w:sz w:val="48"/>
        </w:rPr>
      </w:pPr>
    </w:p>
    <w:p w14:paraId="6DFA6713" w14:textId="77777777" w:rsidR="007A065B" w:rsidRPr="00852605" w:rsidRDefault="007A065B">
      <w:pPr>
        <w:rPr>
          <w:b/>
          <w:bCs/>
          <w:sz w:val="32"/>
        </w:rPr>
      </w:pPr>
    </w:p>
    <w:p w14:paraId="3A512383" w14:textId="62607F7E" w:rsidR="00AC3FB3" w:rsidRDefault="00AC3FB3" w:rsidP="00AC3FB3">
      <w:pPr>
        <w:spacing w:line="600" w:lineRule="auto"/>
        <w:rPr>
          <w:b/>
          <w:bCs/>
          <w:sz w:val="32"/>
          <w:u w:val="thick"/>
        </w:rPr>
      </w:pPr>
      <w:r>
        <w:rPr>
          <w:rFonts w:hint="eastAsia"/>
          <w:b/>
          <w:bCs/>
          <w:sz w:val="32"/>
        </w:rPr>
        <w:t xml:space="preserve">         </w:t>
      </w:r>
      <w:r w:rsidR="006251EA">
        <w:rPr>
          <w:rFonts w:hint="eastAsia"/>
          <w:b/>
          <w:bCs/>
          <w:sz w:val="32"/>
        </w:rPr>
        <w:t>申请</w:t>
      </w:r>
      <w:r>
        <w:rPr>
          <w:rFonts w:hint="eastAsia"/>
          <w:b/>
          <w:bCs/>
          <w:sz w:val="32"/>
        </w:rPr>
        <w:t>人姓名：</w:t>
      </w:r>
      <w:r>
        <w:rPr>
          <w:rFonts w:hint="eastAsia"/>
          <w:b/>
          <w:bCs/>
          <w:sz w:val="32"/>
          <w:u w:val="thick"/>
        </w:rPr>
        <w:t xml:space="preserve">   </w:t>
      </w:r>
      <w:r w:rsidR="006251EA">
        <w:rPr>
          <w:rFonts w:hint="eastAsia"/>
          <w:b/>
          <w:bCs/>
          <w:sz w:val="32"/>
          <w:u w:val="thick"/>
        </w:rPr>
        <w:t xml:space="preserve"> </w:t>
      </w:r>
      <w:r w:rsidR="006251EA">
        <w:rPr>
          <w:b/>
          <w:bCs/>
          <w:sz w:val="32"/>
          <w:u w:val="thick"/>
        </w:rPr>
        <w:t xml:space="preserve">   </w:t>
      </w:r>
      <w:r>
        <w:rPr>
          <w:rFonts w:hint="eastAsia"/>
          <w:b/>
          <w:bCs/>
          <w:sz w:val="32"/>
          <w:u w:val="thick"/>
        </w:rPr>
        <w:t xml:space="preserve">                    </w:t>
      </w:r>
    </w:p>
    <w:p w14:paraId="55CC29BC" w14:textId="6078B111" w:rsidR="00AC3FB3" w:rsidRDefault="00AC3FB3" w:rsidP="00AC3FB3">
      <w:pPr>
        <w:spacing w:line="600" w:lineRule="auto"/>
        <w:rPr>
          <w:b/>
          <w:bCs/>
          <w:sz w:val="32"/>
          <w:u w:val="thick"/>
        </w:rPr>
      </w:pPr>
      <w:r>
        <w:rPr>
          <w:rFonts w:hint="eastAsia"/>
          <w:b/>
          <w:bCs/>
          <w:sz w:val="32"/>
        </w:rPr>
        <w:t xml:space="preserve">         </w:t>
      </w:r>
      <w:r w:rsidR="006251EA">
        <w:rPr>
          <w:rFonts w:hint="eastAsia"/>
          <w:b/>
          <w:bCs/>
          <w:sz w:val="32"/>
        </w:rPr>
        <w:t>申请人</w:t>
      </w:r>
      <w:r>
        <w:rPr>
          <w:rFonts w:hint="eastAsia"/>
          <w:b/>
          <w:bCs/>
          <w:sz w:val="32"/>
        </w:rPr>
        <w:t>单位：</w:t>
      </w:r>
      <w:r>
        <w:rPr>
          <w:rFonts w:hint="eastAsia"/>
          <w:b/>
          <w:bCs/>
          <w:sz w:val="32"/>
          <w:u w:val="thick"/>
        </w:rPr>
        <w:t xml:space="preserve">   </w:t>
      </w:r>
      <w:r w:rsidR="006251EA">
        <w:rPr>
          <w:rFonts w:hint="eastAsia"/>
          <w:b/>
          <w:bCs/>
          <w:sz w:val="32"/>
          <w:u w:val="thick"/>
        </w:rPr>
        <w:t xml:space="preserve"> </w:t>
      </w:r>
      <w:r w:rsidR="006251EA">
        <w:rPr>
          <w:b/>
          <w:bCs/>
          <w:sz w:val="32"/>
          <w:u w:val="thick"/>
        </w:rPr>
        <w:t xml:space="preserve">               </w:t>
      </w:r>
      <w:r>
        <w:rPr>
          <w:rFonts w:hint="eastAsia"/>
          <w:b/>
          <w:bCs/>
          <w:sz w:val="32"/>
          <w:u w:val="thick"/>
        </w:rPr>
        <w:t xml:space="preserve">        </w:t>
      </w:r>
    </w:p>
    <w:p w14:paraId="146A06A3" w14:textId="1C107565" w:rsidR="006251EA" w:rsidRDefault="00AC3FB3" w:rsidP="006251EA">
      <w:pPr>
        <w:spacing w:line="600" w:lineRule="auto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 </w:t>
      </w:r>
    </w:p>
    <w:p w14:paraId="428D5FED" w14:textId="112DB99D" w:rsidR="00AC3FB3" w:rsidRDefault="00AC3FB3" w:rsidP="00165152">
      <w:pPr>
        <w:spacing w:line="600" w:lineRule="auto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</w:t>
      </w:r>
    </w:p>
    <w:p w14:paraId="44A5D03A" w14:textId="77777777" w:rsidR="007A065B" w:rsidRPr="00AC3FB3" w:rsidRDefault="007A065B">
      <w:pPr>
        <w:spacing w:line="700" w:lineRule="exact"/>
        <w:rPr>
          <w:b/>
          <w:bCs/>
          <w:sz w:val="32"/>
        </w:rPr>
      </w:pPr>
    </w:p>
    <w:p w14:paraId="283225B3" w14:textId="77777777" w:rsidR="00025434" w:rsidRDefault="00025434" w:rsidP="003E6D85">
      <w:pPr>
        <w:spacing w:line="700" w:lineRule="exact"/>
        <w:ind w:firstLineChars="1145" w:firstLine="3678"/>
        <w:rPr>
          <w:b/>
          <w:bCs/>
          <w:sz w:val="32"/>
        </w:rPr>
      </w:pPr>
    </w:p>
    <w:p w14:paraId="26DD1BB2" w14:textId="5F9CB5FD" w:rsidR="00AC3FB3" w:rsidRDefault="00165152" w:rsidP="00165152">
      <w:pPr>
        <w:spacing w:line="700" w:lineRule="exact"/>
        <w:ind w:firstLineChars="1145" w:firstLine="3678"/>
        <w:rPr>
          <w:b/>
          <w:bCs/>
          <w:sz w:val="32"/>
        </w:rPr>
      </w:pPr>
      <w:r>
        <w:rPr>
          <w:b/>
          <w:bCs/>
          <w:sz w:val="32"/>
        </w:rPr>
        <w:t>202</w:t>
      </w:r>
      <w:r w:rsidR="00664629">
        <w:rPr>
          <w:b/>
          <w:bCs/>
          <w:sz w:val="32"/>
        </w:rPr>
        <w:t>3</w:t>
      </w:r>
      <w:r w:rsidR="00AC3FB3">
        <w:rPr>
          <w:rFonts w:hint="eastAsia"/>
          <w:b/>
          <w:bCs/>
          <w:sz w:val="32"/>
        </w:rPr>
        <w:t>年</w:t>
      </w:r>
      <w:r w:rsidR="00AC3FB3">
        <w:rPr>
          <w:rFonts w:hint="eastAsia"/>
          <w:b/>
          <w:bCs/>
          <w:sz w:val="32"/>
        </w:rPr>
        <w:t xml:space="preserve">  </w:t>
      </w:r>
      <w:r w:rsidR="00664629">
        <w:rPr>
          <w:b/>
          <w:bCs/>
          <w:sz w:val="32"/>
        </w:rPr>
        <w:t>4</w:t>
      </w:r>
      <w:r>
        <w:rPr>
          <w:b/>
          <w:bCs/>
          <w:sz w:val="32"/>
        </w:rPr>
        <w:t xml:space="preserve"> </w:t>
      </w:r>
      <w:r w:rsidR="00AC3FB3">
        <w:rPr>
          <w:rFonts w:hint="eastAsia"/>
          <w:b/>
          <w:bCs/>
          <w:sz w:val="32"/>
        </w:rPr>
        <w:t>月</w:t>
      </w:r>
      <w:r w:rsidR="00AC3FB3">
        <w:rPr>
          <w:rFonts w:hint="eastAsia"/>
          <w:b/>
          <w:bCs/>
          <w:sz w:val="32"/>
        </w:rPr>
        <w:t xml:space="preserve">  </w:t>
      </w:r>
      <w:r w:rsidR="006251EA">
        <w:rPr>
          <w:b/>
          <w:bCs/>
          <w:sz w:val="32"/>
        </w:rPr>
        <w:t xml:space="preserve">  </w:t>
      </w:r>
      <w:r w:rsidR="00AC3FB3">
        <w:rPr>
          <w:rFonts w:hint="eastAsia"/>
          <w:b/>
          <w:bCs/>
          <w:sz w:val="32"/>
        </w:rPr>
        <w:t xml:space="preserve"> </w:t>
      </w:r>
      <w:r w:rsidR="00AC3FB3">
        <w:rPr>
          <w:rFonts w:hint="eastAsia"/>
          <w:b/>
          <w:bCs/>
          <w:sz w:val="32"/>
        </w:rPr>
        <w:t>日</w:t>
      </w:r>
    </w:p>
    <w:p w14:paraId="0B7C4313" w14:textId="77777777" w:rsidR="007A065B" w:rsidRDefault="007A065B">
      <w:pPr>
        <w:jc w:val="center"/>
        <w:rPr>
          <w:b/>
          <w:bCs/>
          <w:sz w:val="32"/>
        </w:rPr>
      </w:pPr>
    </w:p>
    <w:p w14:paraId="3925E75A" w14:textId="2F029B6F" w:rsidR="007A065B" w:rsidRPr="009027C2" w:rsidRDefault="00AD422A" w:rsidP="009027C2">
      <w:pPr>
        <w:widowControl/>
        <w:spacing w:before="240"/>
        <w:jc w:val="center"/>
        <w:rPr>
          <w:rFonts w:asciiTheme="minorEastAsia" w:eastAsiaTheme="minorEastAsia" w:hAnsiTheme="minorEastAsia"/>
          <w:b/>
          <w:bCs/>
          <w:sz w:val="32"/>
        </w:rPr>
      </w:pPr>
      <w:r>
        <w:rPr>
          <w:b/>
          <w:bCs/>
          <w:sz w:val="32"/>
        </w:rPr>
        <w:br w:type="page"/>
      </w:r>
      <w:r w:rsidR="009005CA" w:rsidRPr="009027C2">
        <w:rPr>
          <w:rFonts w:asciiTheme="minorEastAsia" w:eastAsiaTheme="minorEastAsia" w:hAnsiTheme="minorEastAsia" w:hint="eastAsia"/>
          <w:b/>
          <w:bCs/>
          <w:sz w:val="32"/>
        </w:rPr>
        <w:lastRenderedPageBreak/>
        <w:t>张丽珠生殖医学</w:t>
      </w:r>
      <w:r w:rsidR="006251EA" w:rsidRPr="009027C2">
        <w:rPr>
          <w:rFonts w:asciiTheme="minorEastAsia" w:eastAsiaTheme="minorEastAsia" w:hAnsiTheme="minorEastAsia" w:hint="eastAsia"/>
          <w:b/>
          <w:bCs/>
          <w:sz w:val="32"/>
        </w:rPr>
        <w:t>青年创新</w:t>
      </w:r>
      <w:r w:rsidR="009D1FFE" w:rsidRPr="009027C2">
        <w:rPr>
          <w:rFonts w:asciiTheme="minorEastAsia" w:eastAsiaTheme="minorEastAsia" w:hAnsiTheme="minorEastAsia" w:hint="eastAsia"/>
          <w:b/>
          <w:bCs/>
          <w:sz w:val="32"/>
        </w:rPr>
        <w:t>奖</w:t>
      </w:r>
      <w:r w:rsidR="006251EA" w:rsidRPr="009027C2">
        <w:rPr>
          <w:rFonts w:asciiTheme="minorEastAsia" w:eastAsiaTheme="minorEastAsia" w:hAnsiTheme="minorEastAsia" w:hint="eastAsia"/>
          <w:b/>
          <w:bCs/>
          <w:sz w:val="32"/>
        </w:rPr>
        <w:t>申</w:t>
      </w:r>
      <w:r w:rsidR="00377DBA" w:rsidRPr="009027C2">
        <w:rPr>
          <w:rFonts w:asciiTheme="minorEastAsia" w:eastAsiaTheme="minorEastAsia" w:hAnsiTheme="minorEastAsia" w:hint="eastAsia"/>
          <w:b/>
          <w:bCs/>
          <w:sz w:val="32"/>
        </w:rPr>
        <w:t>请</w:t>
      </w:r>
      <w:r w:rsidR="007A065B" w:rsidRPr="009027C2">
        <w:rPr>
          <w:rFonts w:asciiTheme="minorEastAsia" w:eastAsiaTheme="minorEastAsia" w:hAnsiTheme="minorEastAsia" w:hint="eastAsia"/>
          <w:b/>
          <w:bCs/>
          <w:sz w:val="32"/>
        </w:rPr>
        <w:t>须知</w:t>
      </w:r>
    </w:p>
    <w:p w14:paraId="7E292B0D" w14:textId="77777777" w:rsidR="007A065B" w:rsidRPr="009027C2" w:rsidRDefault="007A065B" w:rsidP="009027C2">
      <w:pPr>
        <w:snapToGrid w:val="0"/>
        <w:spacing w:before="240" w:line="480" w:lineRule="auto"/>
        <w:jc w:val="center"/>
        <w:rPr>
          <w:rFonts w:asciiTheme="minorEastAsia" w:eastAsiaTheme="minorEastAsia" w:hAnsiTheme="minorEastAsia"/>
          <w:b/>
          <w:bCs/>
          <w:sz w:val="32"/>
        </w:rPr>
      </w:pPr>
    </w:p>
    <w:p w14:paraId="0C659D3E" w14:textId="763C8028" w:rsidR="003D1D2E" w:rsidRPr="009027C2" w:rsidRDefault="009005CA" w:rsidP="009027C2">
      <w:pPr>
        <w:pStyle w:val="a3"/>
        <w:numPr>
          <w:ilvl w:val="1"/>
          <w:numId w:val="2"/>
        </w:numPr>
        <w:tabs>
          <w:tab w:val="left" w:pos="360"/>
          <w:tab w:val="num" w:pos="1260"/>
        </w:tabs>
        <w:snapToGrid w:val="0"/>
        <w:spacing w:before="240" w:line="360" w:lineRule="auto"/>
        <w:ind w:left="1293" w:firstLineChars="0" w:hanging="454"/>
        <w:rPr>
          <w:rFonts w:asciiTheme="minorEastAsia" w:eastAsiaTheme="minorEastAsia" w:hAnsiTheme="minorEastAsia"/>
          <w:sz w:val="24"/>
        </w:rPr>
      </w:pPr>
      <w:r w:rsidRPr="009027C2">
        <w:rPr>
          <w:rFonts w:asciiTheme="minorEastAsia" w:eastAsiaTheme="minorEastAsia" w:hAnsiTheme="minorEastAsia" w:hint="eastAsia"/>
          <w:sz w:val="24"/>
        </w:rPr>
        <w:t>张丽珠生殖医学</w:t>
      </w:r>
      <w:r w:rsidR="00377DBA" w:rsidRPr="009027C2">
        <w:rPr>
          <w:rFonts w:asciiTheme="minorEastAsia" w:eastAsiaTheme="minorEastAsia" w:hAnsiTheme="minorEastAsia" w:hint="eastAsia"/>
          <w:sz w:val="24"/>
        </w:rPr>
        <w:t>青年创新奖</w:t>
      </w:r>
      <w:r w:rsidR="003D1D2E" w:rsidRPr="009027C2">
        <w:rPr>
          <w:rFonts w:asciiTheme="minorEastAsia" w:eastAsiaTheme="minorEastAsia" w:hAnsiTheme="minorEastAsia" w:hint="eastAsia"/>
          <w:sz w:val="24"/>
        </w:rPr>
        <w:t>具体奖励类别如下：</w:t>
      </w:r>
    </w:p>
    <w:p w14:paraId="314E0F64" w14:textId="18BE74D5" w:rsidR="003D1D2E" w:rsidRPr="009027C2" w:rsidRDefault="006251EA" w:rsidP="009027C2">
      <w:pPr>
        <w:pStyle w:val="a3"/>
        <w:numPr>
          <w:ilvl w:val="0"/>
          <w:numId w:val="18"/>
        </w:numPr>
        <w:tabs>
          <w:tab w:val="left" w:pos="360"/>
        </w:tabs>
        <w:snapToGrid w:val="0"/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9027C2">
        <w:rPr>
          <w:rFonts w:asciiTheme="minorEastAsia" w:eastAsiaTheme="minorEastAsia" w:hAnsiTheme="minorEastAsia" w:hint="eastAsia"/>
          <w:sz w:val="24"/>
        </w:rPr>
        <w:t>一等</w:t>
      </w:r>
      <w:r w:rsidR="003D1D2E" w:rsidRPr="009027C2">
        <w:rPr>
          <w:rFonts w:asciiTheme="minorEastAsia" w:eastAsiaTheme="minorEastAsia" w:hAnsiTheme="minorEastAsia" w:hint="eastAsia"/>
          <w:sz w:val="24"/>
        </w:rPr>
        <w:t>奖：每届1名，奖金</w:t>
      </w:r>
      <w:r w:rsidRPr="009027C2">
        <w:rPr>
          <w:rFonts w:asciiTheme="minorEastAsia" w:eastAsiaTheme="minorEastAsia" w:hAnsiTheme="minorEastAsia"/>
          <w:sz w:val="24"/>
        </w:rPr>
        <w:t>3</w:t>
      </w:r>
      <w:r w:rsidR="003D1D2E" w:rsidRPr="009027C2">
        <w:rPr>
          <w:rFonts w:asciiTheme="minorEastAsia" w:eastAsiaTheme="minorEastAsia" w:hAnsiTheme="minorEastAsia" w:hint="eastAsia"/>
          <w:sz w:val="24"/>
        </w:rPr>
        <w:t>万元人民币。奖励在</w:t>
      </w:r>
      <w:r w:rsidR="00B52C18">
        <w:rPr>
          <w:rFonts w:asciiTheme="minorEastAsia" w:eastAsiaTheme="minorEastAsia" w:hAnsiTheme="minorEastAsia" w:hint="eastAsia"/>
          <w:sz w:val="24"/>
        </w:rPr>
        <w:t>生殖健康</w:t>
      </w:r>
      <w:r w:rsidR="003D1D2E" w:rsidRPr="009027C2">
        <w:rPr>
          <w:rFonts w:asciiTheme="minorEastAsia" w:eastAsiaTheme="minorEastAsia" w:hAnsiTheme="minorEastAsia" w:hint="eastAsia"/>
          <w:sz w:val="24"/>
        </w:rPr>
        <w:t>领域</w:t>
      </w:r>
      <w:r w:rsidR="00377DBA" w:rsidRPr="009027C2">
        <w:rPr>
          <w:rFonts w:asciiTheme="minorEastAsia" w:eastAsiaTheme="minorEastAsia" w:hAnsiTheme="minorEastAsia" w:hint="eastAsia"/>
          <w:sz w:val="24"/>
        </w:rPr>
        <w:t>中</w:t>
      </w:r>
      <w:r w:rsidR="003D1D2E" w:rsidRPr="009027C2">
        <w:rPr>
          <w:rFonts w:asciiTheme="minorEastAsia" w:eastAsiaTheme="minorEastAsia" w:hAnsiTheme="minorEastAsia" w:hint="eastAsia"/>
          <w:sz w:val="24"/>
        </w:rPr>
        <w:t>取得重大科技突破，贡献卓越，且对推动</w:t>
      </w:r>
      <w:r w:rsidRPr="009027C2">
        <w:rPr>
          <w:rFonts w:asciiTheme="minorEastAsia" w:eastAsiaTheme="minorEastAsia" w:hAnsiTheme="minorEastAsia" w:hint="eastAsia"/>
          <w:sz w:val="24"/>
        </w:rPr>
        <w:t>生殖医学</w:t>
      </w:r>
      <w:r w:rsidR="003D1D2E" w:rsidRPr="009027C2">
        <w:rPr>
          <w:rFonts w:asciiTheme="minorEastAsia" w:eastAsiaTheme="minorEastAsia" w:hAnsiTheme="minorEastAsia" w:hint="eastAsia"/>
          <w:sz w:val="24"/>
        </w:rPr>
        <w:t>发展做出重要贡献的</w:t>
      </w:r>
      <w:r w:rsidR="00875913">
        <w:rPr>
          <w:rFonts w:asciiTheme="minorEastAsia" w:eastAsiaTheme="minorEastAsia" w:hAnsiTheme="minorEastAsia" w:hint="eastAsia"/>
          <w:sz w:val="24"/>
        </w:rPr>
        <w:t>青年人才</w:t>
      </w:r>
      <w:r w:rsidR="003D1D2E" w:rsidRPr="009027C2">
        <w:rPr>
          <w:rFonts w:asciiTheme="minorEastAsia" w:eastAsiaTheme="minorEastAsia" w:hAnsiTheme="minorEastAsia" w:hint="eastAsia"/>
          <w:sz w:val="24"/>
        </w:rPr>
        <w:t>。</w:t>
      </w:r>
    </w:p>
    <w:p w14:paraId="1AB14E31" w14:textId="2EBC4077" w:rsidR="003D1D2E" w:rsidRPr="009027C2" w:rsidRDefault="006251EA" w:rsidP="009027C2">
      <w:pPr>
        <w:pStyle w:val="a3"/>
        <w:numPr>
          <w:ilvl w:val="0"/>
          <w:numId w:val="18"/>
        </w:numPr>
        <w:tabs>
          <w:tab w:val="left" w:pos="360"/>
        </w:tabs>
        <w:snapToGrid w:val="0"/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9027C2">
        <w:rPr>
          <w:rFonts w:asciiTheme="minorEastAsia" w:eastAsiaTheme="minorEastAsia" w:hAnsiTheme="minorEastAsia" w:hint="eastAsia"/>
          <w:sz w:val="24"/>
        </w:rPr>
        <w:t>二等</w:t>
      </w:r>
      <w:r w:rsidR="003D1D2E" w:rsidRPr="009027C2">
        <w:rPr>
          <w:rFonts w:asciiTheme="minorEastAsia" w:eastAsiaTheme="minorEastAsia" w:hAnsiTheme="minorEastAsia" w:hint="eastAsia"/>
          <w:sz w:val="24"/>
        </w:rPr>
        <w:t>奖：每届</w:t>
      </w:r>
      <w:r w:rsidRPr="009027C2">
        <w:rPr>
          <w:rFonts w:asciiTheme="minorEastAsia" w:eastAsiaTheme="minorEastAsia" w:hAnsiTheme="minorEastAsia"/>
          <w:sz w:val="24"/>
        </w:rPr>
        <w:t>3</w:t>
      </w:r>
      <w:r w:rsidR="003D1D2E" w:rsidRPr="009027C2">
        <w:rPr>
          <w:rFonts w:asciiTheme="minorEastAsia" w:eastAsiaTheme="minorEastAsia" w:hAnsiTheme="minorEastAsia" w:hint="eastAsia"/>
          <w:sz w:val="24"/>
        </w:rPr>
        <w:t>名，奖金</w:t>
      </w:r>
      <w:r w:rsidRPr="009027C2">
        <w:rPr>
          <w:rFonts w:asciiTheme="minorEastAsia" w:eastAsiaTheme="minorEastAsia" w:hAnsiTheme="minorEastAsia"/>
          <w:sz w:val="24"/>
        </w:rPr>
        <w:t>1</w:t>
      </w:r>
      <w:r w:rsidR="003D1D2E" w:rsidRPr="009027C2">
        <w:rPr>
          <w:rFonts w:asciiTheme="minorEastAsia" w:eastAsiaTheme="minorEastAsia" w:hAnsiTheme="minorEastAsia" w:hint="eastAsia"/>
          <w:sz w:val="24"/>
        </w:rPr>
        <w:t>万元人民币/人。奖励在</w:t>
      </w:r>
      <w:r w:rsidR="00377DBA" w:rsidRPr="009027C2">
        <w:rPr>
          <w:rFonts w:asciiTheme="minorEastAsia" w:eastAsiaTheme="minorEastAsia" w:hAnsiTheme="minorEastAsia" w:hint="eastAsia"/>
          <w:sz w:val="24"/>
        </w:rPr>
        <w:t>生殖</w:t>
      </w:r>
      <w:r w:rsidR="00B52C18">
        <w:rPr>
          <w:rFonts w:asciiTheme="minorEastAsia" w:eastAsiaTheme="minorEastAsia" w:hAnsiTheme="minorEastAsia" w:hint="eastAsia"/>
          <w:sz w:val="24"/>
        </w:rPr>
        <w:t>健康</w:t>
      </w:r>
      <w:r w:rsidR="00377DBA" w:rsidRPr="009027C2">
        <w:rPr>
          <w:rFonts w:asciiTheme="minorEastAsia" w:eastAsiaTheme="minorEastAsia" w:hAnsiTheme="minorEastAsia" w:hint="eastAsia"/>
          <w:sz w:val="24"/>
        </w:rPr>
        <w:t>领域</w:t>
      </w:r>
      <w:r w:rsidR="003D1D2E" w:rsidRPr="009027C2">
        <w:rPr>
          <w:rFonts w:asciiTheme="minorEastAsia" w:eastAsiaTheme="minorEastAsia" w:hAnsiTheme="minorEastAsia" w:hint="eastAsia"/>
          <w:sz w:val="24"/>
        </w:rPr>
        <w:t>中取得国际先进水平的原创性科研突破；或技术开发成果在产业化发展上具有重大社会经济效益的</w:t>
      </w:r>
      <w:r w:rsidR="00875913">
        <w:rPr>
          <w:rFonts w:asciiTheme="minorEastAsia" w:eastAsiaTheme="minorEastAsia" w:hAnsiTheme="minorEastAsia" w:hint="eastAsia"/>
          <w:sz w:val="24"/>
        </w:rPr>
        <w:t>青年人才</w:t>
      </w:r>
      <w:r w:rsidR="003D1D2E" w:rsidRPr="009027C2">
        <w:rPr>
          <w:rFonts w:asciiTheme="minorEastAsia" w:eastAsiaTheme="minorEastAsia" w:hAnsiTheme="minorEastAsia" w:hint="eastAsia"/>
          <w:sz w:val="24"/>
        </w:rPr>
        <w:t>。</w:t>
      </w:r>
    </w:p>
    <w:p w14:paraId="1F115FA1" w14:textId="6E5D4CCE" w:rsidR="003D1D2E" w:rsidRPr="009027C2" w:rsidRDefault="006251EA" w:rsidP="009027C2">
      <w:pPr>
        <w:pStyle w:val="a3"/>
        <w:numPr>
          <w:ilvl w:val="0"/>
          <w:numId w:val="18"/>
        </w:numPr>
        <w:tabs>
          <w:tab w:val="left" w:pos="360"/>
        </w:tabs>
        <w:snapToGrid w:val="0"/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9027C2">
        <w:rPr>
          <w:rFonts w:asciiTheme="minorEastAsia" w:eastAsiaTheme="minorEastAsia" w:hAnsiTheme="minorEastAsia" w:hint="eastAsia"/>
          <w:sz w:val="24"/>
        </w:rPr>
        <w:t>三等</w:t>
      </w:r>
      <w:r w:rsidR="003D1D2E" w:rsidRPr="009027C2">
        <w:rPr>
          <w:rFonts w:asciiTheme="minorEastAsia" w:eastAsiaTheme="minorEastAsia" w:hAnsiTheme="minorEastAsia" w:hint="eastAsia"/>
          <w:sz w:val="24"/>
        </w:rPr>
        <w:t>奖：每届</w:t>
      </w:r>
      <w:r w:rsidRPr="009027C2">
        <w:rPr>
          <w:rFonts w:asciiTheme="minorEastAsia" w:eastAsiaTheme="minorEastAsia" w:hAnsiTheme="minorEastAsia"/>
          <w:sz w:val="24"/>
        </w:rPr>
        <w:t>6</w:t>
      </w:r>
      <w:r w:rsidR="003D1D2E" w:rsidRPr="009027C2">
        <w:rPr>
          <w:rFonts w:asciiTheme="minorEastAsia" w:eastAsiaTheme="minorEastAsia" w:hAnsiTheme="minorEastAsia" w:hint="eastAsia"/>
          <w:sz w:val="24"/>
        </w:rPr>
        <w:t>名，奖金</w:t>
      </w:r>
      <w:r w:rsidRPr="009027C2">
        <w:rPr>
          <w:rFonts w:asciiTheme="minorEastAsia" w:eastAsiaTheme="minorEastAsia" w:hAnsiTheme="minorEastAsia"/>
          <w:sz w:val="24"/>
        </w:rPr>
        <w:t>5</w:t>
      </w:r>
      <w:r w:rsidRPr="009027C2">
        <w:rPr>
          <w:rFonts w:asciiTheme="minorEastAsia" w:eastAsiaTheme="minorEastAsia" w:hAnsiTheme="minorEastAsia" w:hint="eastAsia"/>
          <w:sz w:val="24"/>
        </w:rPr>
        <w:t>千</w:t>
      </w:r>
      <w:r w:rsidR="003D1D2E" w:rsidRPr="009027C2">
        <w:rPr>
          <w:rFonts w:asciiTheme="minorEastAsia" w:eastAsiaTheme="minorEastAsia" w:hAnsiTheme="minorEastAsia" w:hint="eastAsia"/>
          <w:sz w:val="24"/>
        </w:rPr>
        <w:t>元人民币/人。奖励在</w:t>
      </w:r>
      <w:r w:rsidR="00377DBA" w:rsidRPr="009027C2">
        <w:rPr>
          <w:rFonts w:asciiTheme="minorEastAsia" w:eastAsiaTheme="minorEastAsia" w:hAnsiTheme="minorEastAsia" w:hint="eastAsia"/>
          <w:sz w:val="24"/>
        </w:rPr>
        <w:t>生殖</w:t>
      </w:r>
      <w:r w:rsidR="00B52C18">
        <w:rPr>
          <w:rFonts w:asciiTheme="minorEastAsia" w:eastAsiaTheme="minorEastAsia" w:hAnsiTheme="minorEastAsia" w:hint="eastAsia"/>
          <w:sz w:val="24"/>
        </w:rPr>
        <w:t>健康</w:t>
      </w:r>
      <w:r w:rsidR="00377DBA" w:rsidRPr="009027C2">
        <w:rPr>
          <w:rFonts w:asciiTheme="minorEastAsia" w:eastAsiaTheme="minorEastAsia" w:hAnsiTheme="minorEastAsia" w:hint="eastAsia"/>
          <w:sz w:val="24"/>
        </w:rPr>
        <w:t>领域</w:t>
      </w:r>
      <w:r w:rsidR="003D1D2E" w:rsidRPr="009027C2">
        <w:rPr>
          <w:rFonts w:asciiTheme="minorEastAsia" w:eastAsiaTheme="minorEastAsia" w:hAnsiTheme="minorEastAsia" w:hint="eastAsia"/>
          <w:sz w:val="24"/>
        </w:rPr>
        <w:t>有重要科学发现、技术发明、提出过重要创新学术思想，或取得重大科技成果，有显著的经济和社会效益</w:t>
      </w:r>
      <w:r w:rsidR="00875913" w:rsidRPr="009027C2">
        <w:rPr>
          <w:rFonts w:asciiTheme="minorEastAsia" w:eastAsiaTheme="minorEastAsia" w:hAnsiTheme="minorEastAsia" w:hint="eastAsia"/>
          <w:sz w:val="24"/>
        </w:rPr>
        <w:t>的</w:t>
      </w:r>
      <w:r w:rsidR="00875913">
        <w:rPr>
          <w:rFonts w:asciiTheme="minorEastAsia" w:eastAsiaTheme="minorEastAsia" w:hAnsiTheme="minorEastAsia" w:hint="eastAsia"/>
          <w:sz w:val="24"/>
        </w:rPr>
        <w:t>青年人才</w:t>
      </w:r>
      <w:r w:rsidR="003D1D2E" w:rsidRPr="009027C2">
        <w:rPr>
          <w:rFonts w:asciiTheme="minorEastAsia" w:eastAsiaTheme="minorEastAsia" w:hAnsiTheme="minorEastAsia" w:hint="eastAsia"/>
          <w:sz w:val="24"/>
        </w:rPr>
        <w:t>。</w:t>
      </w:r>
    </w:p>
    <w:p w14:paraId="45A31E8D" w14:textId="390AA53E" w:rsidR="006251EA" w:rsidRPr="009027C2" w:rsidRDefault="006251EA" w:rsidP="009027C2">
      <w:pPr>
        <w:pStyle w:val="a3"/>
        <w:numPr>
          <w:ilvl w:val="0"/>
          <w:numId w:val="18"/>
        </w:numPr>
        <w:tabs>
          <w:tab w:val="left" w:pos="360"/>
        </w:tabs>
        <w:snapToGrid w:val="0"/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9027C2">
        <w:rPr>
          <w:rFonts w:asciiTheme="minorEastAsia" w:eastAsiaTheme="minorEastAsia" w:hAnsiTheme="minorEastAsia" w:hint="eastAsia"/>
          <w:sz w:val="24"/>
        </w:rPr>
        <w:t>优秀奖：每届</w:t>
      </w:r>
      <w:r w:rsidRPr="009027C2">
        <w:rPr>
          <w:rFonts w:asciiTheme="minorEastAsia" w:eastAsiaTheme="minorEastAsia" w:hAnsiTheme="minorEastAsia"/>
          <w:sz w:val="24"/>
        </w:rPr>
        <w:t>10</w:t>
      </w:r>
      <w:r w:rsidRPr="009027C2">
        <w:rPr>
          <w:rFonts w:asciiTheme="minorEastAsia" w:eastAsiaTheme="minorEastAsia" w:hAnsiTheme="minorEastAsia" w:hint="eastAsia"/>
          <w:sz w:val="24"/>
        </w:rPr>
        <w:t>名，奖金</w:t>
      </w:r>
      <w:r w:rsidRPr="009027C2">
        <w:rPr>
          <w:rFonts w:asciiTheme="minorEastAsia" w:eastAsiaTheme="minorEastAsia" w:hAnsiTheme="minorEastAsia"/>
          <w:sz w:val="24"/>
        </w:rPr>
        <w:t>3</w:t>
      </w:r>
      <w:r w:rsidRPr="009027C2">
        <w:rPr>
          <w:rFonts w:asciiTheme="minorEastAsia" w:eastAsiaTheme="minorEastAsia" w:hAnsiTheme="minorEastAsia" w:hint="eastAsia"/>
          <w:sz w:val="24"/>
        </w:rPr>
        <w:t>千元人民币/人。</w:t>
      </w:r>
      <w:r w:rsidR="00377DBA" w:rsidRPr="009027C2">
        <w:rPr>
          <w:rFonts w:asciiTheme="minorEastAsia" w:eastAsiaTheme="minorEastAsia" w:hAnsiTheme="minorEastAsia" w:hint="eastAsia"/>
          <w:sz w:val="24"/>
        </w:rPr>
        <w:t>奖励在生殖</w:t>
      </w:r>
      <w:r w:rsidR="00B52C18">
        <w:rPr>
          <w:rFonts w:asciiTheme="minorEastAsia" w:eastAsiaTheme="minorEastAsia" w:hAnsiTheme="minorEastAsia" w:hint="eastAsia"/>
          <w:sz w:val="24"/>
        </w:rPr>
        <w:t>健康</w:t>
      </w:r>
      <w:r w:rsidR="00377DBA" w:rsidRPr="009027C2">
        <w:rPr>
          <w:rFonts w:asciiTheme="minorEastAsia" w:eastAsiaTheme="minorEastAsia" w:hAnsiTheme="minorEastAsia" w:hint="eastAsia"/>
          <w:sz w:val="24"/>
        </w:rPr>
        <w:t>领域有重要的临床发现和技术改进，有经济和社会效益</w:t>
      </w:r>
      <w:r w:rsidR="00875913" w:rsidRPr="009027C2">
        <w:rPr>
          <w:rFonts w:asciiTheme="minorEastAsia" w:eastAsiaTheme="minorEastAsia" w:hAnsiTheme="minorEastAsia" w:hint="eastAsia"/>
          <w:sz w:val="24"/>
        </w:rPr>
        <w:t>的</w:t>
      </w:r>
      <w:r w:rsidR="00875913">
        <w:rPr>
          <w:rFonts w:asciiTheme="minorEastAsia" w:eastAsiaTheme="minorEastAsia" w:hAnsiTheme="minorEastAsia" w:hint="eastAsia"/>
          <w:sz w:val="24"/>
        </w:rPr>
        <w:t>青年人才</w:t>
      </w:r>
      <w:r w:rsidR="00377DBA" w:rsidRPr="009027C2">
        <w:rPr>
          <w:rFonts w:asciiTheme="minorEastAsia" w:eastAsiaTheme="minorEastAsia" w:hAnsiTheme="minorEastAsia" w:hint="eastAsia"/>
          <w:sz w:val="24"/>
        </w:rPr>
        <w:t>。</w:t>
      </w:r>
    </w:p>
    <w:p w14:paraId="02B5088C" w14:textId="21AA6B29" w:rsidR="006251EA" w:rsidRPr="009027C2" w:rsidRDefault="006251EA" w:rsidP="009027C2">
      <w:pPr>
        <w:pStyle w:val="a3"/>
        <w:numPr>
          <w:ilvl w:val="1"/>
          <w:numId w:val="2"/>
        </w:numPr>
        <w:tabs>
          <w:tab w:val="clear" w:pos="2989"/>
          <w:tab w:val="left" w:pos="360"/>
          <w:tab w:val="num" w:pos="1260"/>
        </w:tabs>
        <w:snapToGrid w:val="0"/>
        <w:spacing w:before="240" w:line="360" w:lineRule="auto"/>
        <w:ind w:left="1293" w:firstLineChars="0" w:hanging="454"/>
        <w:rPr>
          <w:rFonts w:asciiTheme="minorEastAsia" w:eastAsiaTheme="minorEastAsia" w:hAnsiTheme="minorEastAsia"/>
          <w:sz w:val="24"/>
        </w:rPr>
      </w:pPr>
      <w:r w:rsidRPr="009027C2">
        <w:rPr>
          <w:rFonts w:asciiTheme="minorEastAsia" w:eastAsiaTheme="minorEastAsia" w:hAnsiTheme="minorEastAsia" w:hint="eastAsia"/>
          <w:sz w:val="24"/>
        </w:rPr>
        <w:t>申请</w:t>
      </w:r>
      <w:r w:rsidR="002218AF" w:rsidRPr="009027C2">
        <w:rPr>
          <w:rFonts w:asciiTheme="minorEastAsia" w:eastAsiaTheme="minorEastAsia" w:hAnsiTheme="minorEastAsia" w:hint="eastAsia"/>
          <w:sz w:val="24"/>
        </w:rPr>
        <w:t>条件</w:t>
      </w:r>
      <w:r w:rsidR="007A065B" w:rsidRPr="009027C2">
        <w:rPr>
          <w:rFonts w:asciiTheme="minorEastAsia" w:eastAsiaTheme="minorEastAsia" w:hAnsiTheme="minorEastAsia" w:hint="eastAsia"/>
          <w:sz w:val="24"/>
        </w:rPr>
        <w:t>：</w:t>
      </w:r>
    </w:p>
    <w:p w14:paraId="37113429" w14:textId="7E305D66" w:rsidR="002218AF" w:rsidRPr="009027C2" w:rsidRDefault="002218AF" w:rsidP="009027C2">
      <w:pPr>
        <w:pStyle w:val="af2"/>
        <w:numPr>
          <w:ilvl w:val="0"/>
          <w:numId w:val="33"/>
        </w:numPr>
        <w:spacing w:line="360" w:lineRule="auto"/>
        <w:ind w:firstLineChars="0"/>
        <w:rPr>
          <w:rFonts w:asciiTheme="minorEastAsia" w:eastAsiaTheme="minorEastAsia" w:hAnsiTheme="minorEastAsia"/>
          <w:b/>
          <w:bCs/>
          <w:sz w:val="24"/>
        </w:rPr>
      </w:pPr>
      <w:bookmarkStart w:id="0" w:name="_Hlk129793938"/>
      <w:r w:rsidRPr="009027C2">
        <w:rPr>
          <w:rFonts w:asciiTheme="minorEastAsia" w:eastAsiaTheme="minorEastAsia" w:hAnsiTheme="minorEastAsia" w:hint="eastAsia"/>
          <w:b/>
          <w:bCs/>
          <w:sz w:val="24"/>
        </w:rPr>
        <w:t>年龄在4</w:t>
      </w:r>
      <w:r w:rsidRPr="009027C2">
        <w:rPr>
          <w:rFonts w:asciiTheme="minorEastAsia" w:eastAsiaTheme="minorEastAsia" w:hAnsiTheme="minorEastAsia"/>
          <w:b/>
          <w:bCs/>
          <w:sz w:val="24"/>
        </w:rPr>
        <w:t>5</w:t>
      </w:r>
      <w:r w:rsidRPr="009027C2">
        <w:rPr>
          <w:rFonts w:asciiTheme="minorEastAsia" w:eastAsiaTheme="minorEastAsia" w:hAnsiTheme="minorEastAsia" w:hint="eastAsia"/>
          <w:b/>
          <w:bCs/>
          <w:sz w:val="24"/>
        </w:rPr>
        <w:t>周岁以下，本年度申请人应为1</w:t>
      </w:r>
      <w:r w:rsidRPr="009027C2">
        <w:rPr>
          <w:rFonts w:asciiTheme="minorEastAsia" w:eastAsiaTheme="minorEastAsia" w:hAnsiTheme="minorEastAsia"/>
          <w:b/>
          <w:bCs/>
          <w:sz w:val="24"/>
        </w:rPr>
        <w:t>978</w:t>
      </w:r>
      <w:r w:rsidRPr="009027C2">
        <w:rPr>
          <w:rFonts w:asciiTheme="minorEastAsia" w:eastAsiaTheme="minorEastAsia" w:hAnsiTheme="minorEastAsia" w:hint="eastAsia"/>
          <w:b/>
          <w:bCs/>
          <w:sz w:val="24"/>
        </w:rPr>
        <w:t>年1月1日（含）之后出生；</w:t>
      </w:r>
    </w:p>
    <w:p w14:paraId="146591FE" w14:textId="1D8D0989" w:rsidR="006251EA" w:rsidRPr="009027C2" w:rsidRDefault="002218AF" w:rsidP="009027C2">
      <w:pPr>
        <w:pStyle w:val="a3"/>
        <w:numPr>
          <w:ilvl w:val="0"/>
          <w:numId w:val="33"/>
        </w:numPr>
        <w:tabs>
          <w:tab w:val="left" w:pos="360"/>
        </w:tabs>
        <w:snapToGrid w:val="0"/>
        <w:spacing w:line="360" w:lineRule="auto"/>
        <w:ind w:left="1293" w:firstLineChars="0" w:firstLine="0"/>
        <w:rPr>
          <w:rFonts w:asciiTheme="minorEastAsia" w:eastAsiaTheme="minorEastAsia" w:hAnsiTheme="minorEastAsia"/>
          <w:b/>
          <w:bCs/>
          <w:sz w:val="24"/>
        </w:rPr>
      </w:pPr>
      <w:r w:rsidRPr="009027C2">
        <w:rPr>
          <w:rFonts w:asciiTheme="minorEastAsia" w:eastAsiaTheme="minorEastAsia" w:hAnsiTheme="minorEastAsia" w:hint="eastAsia"/>
          <w:b/>
          <w:bCs/>
          <w:sz w:val="24"/>
        </w:rPr>
        <w:t>在中国内地或港澳地区全职工作（博士后</w:t>
      </w:r>
      <w:r w:rsidR="00875913">
        <w:rPr>
          <w:rFonts w:asciiTheme="minorEastAsia" w:eastAsiaTheme="minorEastAsia" w:hAnsiTheme="minorEastAsia" w:hint="eastAsia"/>
          <w:b/>
          <w:bCs/>
          <w:sz w:val="24"/>
        </w:rPr>
        <w:t>在站满</w:t>
      </w:r>
      <w:r w:rsidRPr="009027C2">
        <w:rPr>
          <w:rFonts w:asciiTheme="minorEastAsia" w:eastAsiaTheme="minorEastAsia" w:hAnsiTheme="minorEastAsia" w:hint="eastAsia"/>
          <w:b/>
          <w:bCs/>
          <w:sz w:val="24"/>
        </w:rPr>
        <w:t>1年</w:t>
      </w:r>
      <w:r w:rsidR="00875913">
        <w:rPr>
          <w:rFonts w:asciiTheme="minorEastAsia" w:eastAsiaTheme="minorEastAsia" w:hAnsiTheme="minorEastAsia" w:hint="eastAsia"/>
          <w:b/>
          <w:bCs/>
          <w:sz w:val="24"/>
        </w:rPr>
        <w:t>及</w:t>
      </w:r>
      <w:r w:rsidRPr="009027C2">
        <w:rPr>
          <w:rFonts w:asciiTheme="minorEastAsia" w:eastAsiaTheme="minorEastAsia" w:hAnsiTheme="minorEastAsia" w:hint="eastAsia"/>
          <w:b/>
          <w:bCs/>
          <w:sz w:val="24"/>
        </w:rPr>
        <w:t>以上）；</w:t>
      </w:r>
    </w:p>
    <w:p w14:paraId="217CEEA4" w14:textId="77777777" w:rsidR="009027C2" w:rsidRPr="009027C2" w:rsidRDefault="002218AF" w:rsidP="009027C2">
      <w:pPr>
        <w:pStyle w:val="af2"/>
        <w:numPr>
          <w:ilvl w:val="0"/>
          <w:numId w:val="33"/>
        </w:numPr>
        <w:spacing w:line="360" w:lineRule="auto"/>
        <w:ind w:firstLineChars="0"/>
        <w:rPr>
          <w:rFonts w:asciiTheme="minorEastAsia" w:eastAsiaTheme="minorEastAsia" w:hAnsiTheme="minorEastAsia"/>
          <w:b/>
          <w:bCs/>
          <w:sz w:val="24"/>
        </w:rPr>
      </w:pPr>
      <w:bookmarkStart w:id="1" w:name="_Hlk129793929"/>
      <w:r w:rsidRPr="009027C2">
        <w:rPr>
          <w:rFonts w:asciiTheme="minorEastAsia" w:eastAsiaTheme="minorEastAsia" w:hAnsiTheme="minorEastAsia" w:hint="eastAsia"/>
          <w:b/>
          <w:bCs/>
          <w:sz w:val="24"/>
        </w:rPr>
        <w:t>研究/专业方向：妇产科学，生殖医学，生殖生物学。</w:t>
      </w:r>
      <w:bookmarkEnd w:id="0"/>
      <w:bookmarkEnd w:id="1"/>
    </w:p>
    <w:p w14:paraId="31C1E78C" w14:textId="4EEAD1BC" w:rsidR="002218AF" w:rsidRPr="009027C2" w:rsidRDefault="004E173C" w:rsidP="009027C2">
      <w:pPr>
        <w:pStyle w:val="a3"/>
        <w:numPr>
          <w:ilvl w:val="1"/>
          <w:numId w:val="2"/>
        </w:numPr>
        <w:tabs>
          <w:tab w:val="clear" w:pos="2989"/>
          <w:tab w:val="left" w:pos="360"/>
          <w:tab w:val="num" w:pos="1260"/>
        </w:tabs>
        <w:snapToGrid w:val="0"/>
        <w:spacing w:before="240" w:line="360" w:lineRule="auto"/>
        <w:ind w:left="1293" w:firstLineChars="0" w:hanging="454"/>
        <w:rPr>
          <w:rFonts w:asciiTheme="minorEastAsia" w:eastAsiaTheme="minorEastAsia" w:hAnsiTheme="minorEastAsia"/>
          <w:sz w:val="24"/>
        </w:rPr>
      </w:pPr>
      <w:r w:rsidRPr="009027C2">
        <w:rPr>
          <w:rFonts w:asciiTheme="minorEastAsia" w:eastAsiaTheme="minorEastAsia" w:hAnsiTheme="minorEastAsia" w:hint="eastAsia"/>
          <w:sz w:val="24"/>
        </w:rPr>
        <w:t>请</w:t>
      </w:r>
      <w:r w:rsidR="006251EA" w:rsidRPr="009027C2">
        <w:rPr>
          <w:rFonts w:asciiTheme="minorEastAsia" w:eastAsiaTheme="minorEastAsia" w:hAnsiTheme="minorEastAsia" w:hint="eastAsia"/>
          <w:sz w:val="24"/>
        </w:rPr>
        <w:t>申请</w:t>
      </w:r>
      <w:r w:rsidRPr="009027C2">
        <w:rPr>
          <w:rFonts w:asciiTheme="minorEastAsia" w:eastAsiaTheme="minorEastAsia" w:hAnsiTheme="minorEastAsia" w:hint="eastAsia"/>
          <w:sz w:val="24"/>
        </w:rPr>
        <w:t>人</w:t>
      </w:r>
      <w:r w:rsidR="00B820F3" w:rsidRPr="009027C2">
        <w:rPr>
          <w:rFonts w:asciiTheme="minorEastAsia" w:eastAsiaTheme="minorEastAsia" w:hAnsiTheme="minorEastAsia" w:hint="eastAsia"/>
          <w:sz w:val="24"/>
        </w:rPr>
        <w:t>认真填写申请表，</w:t>
      </w:r>
      <w:r w:rsidRPr="009027C2">
        <w:rPr>
          <w:rFonts w:asciiTheme="minorEastAsia" w:eastAsiaTheme="minorEastAsia" w:hAnsiTheme="minorEastAsia" w:hint="eastAsia"/>
          <w:sz w:val="24"/>
        </w:rPr>
        <w:t>在</w:t>
      </w:r>
      <w:r w:rsidR="007A065B" w:rsidRPr="009027C2">
        <w:rPr>
          <w:rFonts w:asciiTheme="minorEastAsia" w:eastAsiaTheme="minorEastAsia" w:hAnsiTheme="minorEastAsia" w:hint="eastAsia"/>
          <w:sz w:val="24"/>
        </w:rPr>
        <w:t>《</w:t>
      </w:r>
      <w:r w:rsidR="002218AF" w:rsidRPr="009027C2">
        <w:rPr>
          <w:rFonts w:asciiTheme="minorEastAsia" w:eastAsiaTheme="minorEastAsia" w:hAnsiTheme="minorEastAsia" w:hint="eastAsia"/>
          <w:sz w:val="24"/>
        </w:rPr>
        <w:t>第二届张丽珠生殖医学青年创新奖申请表</w:t>
      </w:r>
      <w:r w:rsidR="007A065B" w:rsidRPr="009027C2">
        <w:rPr>
          <w:rFonts w:asciiTheme="minorEastAsia" w:eastAsiaTheme="minorEastAsia" w:hAnsiTheme="minorEastAsia" w:hint="eastAsia"/>
          <w:sz w:val="24"/>
        </w:rPr>
        <w:t>》</w:t>
      </w:r>
      <w:r w:rsidRPr="009027C2">
        <w:rPr>
          <w:rFonts w:asciiTheme="minorEastAsia" w:eastAsiaTheme="minorEastAsia" w:hAnsiTheme="minorEastAsia" w:hint="eastAsia"/>
          <w:sz w:val="24"/>
        </w:rPr>
        <w:t>中</w:t>
      </w:r>
      <w:r w:rsidR="00322CB5" w:rsidRPr="009027C2">
        <w:rPr>
          <w:rFonts w:asciiTheme="minorEastAsia" w:eastAsiaTheme="minorEastAsia" w:hAnsiTheme="minorEastAsia" w:hint="eastAsia"/>
          <w:sz w:val="24"/>
        </w:rPr>
        <w:t>亲自</w:t>
      </w:r>
      <w:r w:rsidR="00F337E8" w:rsidRPr="009027C2">
        <w:rPr>
          <w:rFonts w:asciiTheme="minorEastAsia" w:eastAsiaTheme="minorEastAsia" w:hAnsiTheme="minorEastAsia" w:hint="eastAsia"/>
          <w:sz w:val="24"/>
        </w:rPr>
        <w:t>撰写</w:t>
      </w:r>
      <w:r w:rsidR="00B820F3" w:rsidRPr="009027C2">
        <w:rPr>
          <w:rFonts w:asciiTheme="minorEastAsia" w:eastAsiaTheme="minorEastAsia" w:hAnsiTheme="minorEastAsia" w:hint="eastAsia"/>
          <w:sz w:val="24"/>
        </w:rPr>
        <w:t>相关内容（手写或电脑打印皆可），保证所提供材料的真实性。申请人本人及所在</w:t>
      </w:r>
      <w:r w:rsidR="000723B9" w:rsidRPr="009027C2">
        <w:rPr>
          <w:rFonts w:asciiTheme="minorEastAsia" w:eastAsiaTheme="minorEastAsia" w:hAnsiTheme="minorEastAsia" w:hint="eastAsia"/>
          <w:sz w:val="24"/>
        </w:rPr>
        <w:t>单位都</w:t>
      </w:r>
      <w:r w:rsidR="000A33B3" w:rsidRPr="009027C2">
        <w:rPr>
          <w:rFonts w:asciiTheme="minorEastAsia" w:eastAsiaTheme="minorEastAsia" w:hAnsiTheme="minorEastAsia" w:hint="eastAsia"/>
          <w:sz w:val="24"/>
        </w:rPr>
        <w:t>签字</w:t>
      </w:r>
      <w:r w:rsidR="000723B9" w:rsidRPr="009027C2">
        <w:rPr>
          <w:rFonts w:asciiTheme="minorEastAsia" w:eastAsiaTheme="minorEastAsia" w:hAnsiTheme="minorEastAsia" w:hint="eastAsia"/>
          <w:sz w:val="24"/>
        </w:rPr>
        <w:t>（</w:t>
      </w:r>
      <w:r w:rsidR="000A33B3" w:rsidRPr="009027C2">
        <w:rPr>
          <w:rFonts w:asciiTheme="minorEastAsia" w:eastAsiaTheme="minorEastAsia" w:hAnsiTheme="minorEastAsia" w:hint="eastAsia"/>
          <w:sz w:val="24"/>
        </w:rPr>
        <w:t>盖章</w:t>
      </w:r>
      <w:r w:rsidR="000723B9" w:rsidRPr="009027C2">
        <w:rPr>
          <w:rFonts w:asciiTheme="minorEastAsia" w:eastAsiaTheme="minorEastAsia" w:hAnsiTheme="minorEastAsia" w:hint="eastAsia"/>
          <w:sz w:val="24"/>
        </w:rPr>
        <w:t>）</w:t>
      </w:r>
      <w:r w:rsidR="000A33B3" w:rsidRPr="009027C2">
        <w:rPr>
          <w:rFonts w:asciiTheme="minorEastAsia" w:eastAsiaTheme="minorEastAsia" w:hAnsiTheme="minorEastAsia" w:hint="eastAsia"/>
          <w:sz w:val="24"/>
        </w:rPr>
        <w:t>后</w:t>
      </w:r>
      <w:r w:rsidRPr="009027C2">
        <w:rPr>
          <w:rFonts w:asciiTheme="minorEastAsia" w:eastAsiaTheme="minorEastAsia" w:hAnsiTheme="minorEastAsia" w:hint="eastAsia"/>
          <w:sz w:val="24"/>
        </w:rPr>
        <w:t>扫描成电子版，与</w:t>
      </w:r>
      <w:r w:rsidR="006D1E24" w:rsidRPr="009027C2">
        <w:rPr>
          <w:rFonts w:asciiTheme="minorEastAsia" w:eastAsiaTheme="minorEastAsia" w:hAnsiTheme="minorEastAsia" w:hint="eastAsia"/>
          <w:sz w:val="24"/>
        </w:rPr>
        <w:t>在职</w:t>
      </w:r>
      <w:r w:rsidR="009005CA" w:rsidRPr="009027C2">
        <w:rPr>
          <w:rFonts w:asciiTheme="minorEastAsia" w:eastAsiaTheme="minorEastAsia" w:hAnsiTheme="minorEastAsia" w:hint="eastAsia"/>
          <w:sz w:val="24"/>
        </w:rPr>
        <w:t>证明盖章扫描件、成果证明等</w:t>
      </w:r>
      <w:r w:rsidRPr="009027C2">
        <w:rPr>
          <w:rFonts w:asciiTheme="minorEastAsia" w:eastAsiaTheme="minorEastAsia" w:hAnsiTheme="minorEastAsia" w:hint="eastAsia"/>
          <w:sz w:val="24"/>
        </w:rPr>
        <w:t>相关证明文件</w:t>
      </w:r>
      <w:r w:rsidR="009005CA" w:rsidRPr="009027C2">
        <w:rPr>
          <w:rFonts w:asciiTheme="minorEastAsia" w:eastAsiaTheme="minorEastAsia" w:hAnsiTheme="minorEastAsia" w:hint="eastAsia"/>
          <w:sz w:val="24"/>
        </w:rPr>
        <w:t>（PDF文件）</w:t>
      </w:r>
      <w:r w:rsidR="008C44E9" w:rsidRPr="009027C2">
        <w:rPr>
          <w:rFonts w:asciiTheme="minorEastAsia" w:eastAsiaTheme="minorEastAsia" w:hAnsiTheme="minorEastAsia" w:hint="eastAsia"/>
          <w:sz w:val="24"/>
        </w:rPr>
        <w:t>传至</w:t>
      </w:r>
      <w:r w:rsidR="002218AF" w:rsidRPr="009027C2">
        <w:rPr>
          <w:rFonts w:asciiTheme="minorEastAsia" w:eastAsiaTheme="minorEastAsia" w:hAnsiTheme="minorEastAsia" w:hint="eastAsia"/>
          <w:sz w:val="24"/>
        </w:rPr>
        <w:t>奖励</w:t>
      </w:r>
      <w:r w:rsidR="008C44E9" w:rsidRPr="009027C2">
        <w:rPr>
          <w:rFonts w:asciiTheme="minorEastAsia" w:eastAsiaTheme="minorEastAsia" w:hAnsiTheme="minorEastAsia" w:hint="eastAsia"/>
          <w:sz w:val="24"/>
        </w:rPr>
        <w:t>办公室邮箱：</w:t>
      </w:r>
      <w:r w:rsidR="006D1E24" w:rsidRPr="009027C2">
        <w:rPr>
          <w:rFonts w:asciiTheme="minorEastAsia" w:eastAsiaTheme="minorEastAsia" w:hAnsiTheme="minorEastAsia"/>
          <w:sz w:val="24"/>
        </w:rPr>
        <w:t>m15124681787@163.com</w:t>
      </w:r>
      <w:r w:rsidR="008C44E9" w:rsidRPr="009027C2">
        <w:rPr>
          <w:rFonts w:asciiTheme="minorEastAsia" w:eastAsiaTheme="minorEastAsia" w:hAnsiTheme="minorEastAsia" w:hint="eastAsia"/>
          <w:sz w:val="24"/>
        </w:rPr>
        <w:t>，联系人：</w:t>
      </w:r>
      <w:r w:rsidR="00B820F3" w:rsidRPr="009027C2">
        <w:rPr>
          <w:rFonts w:asciiTheme="minorEastAsia" w:eastAsiaTheme="minorEastAsia" w:hAnsiTheme="minorEastAsia" w:hint="eastAsia"/>
          <w:sz w:val="24"/>
        </w:rPr>
        <w:t>文</w:t>
      </w:r>
      <w:r w:rsidR="006D1E24" w:rsidRPr="009027C2">
        <w:rPr>
          <w:rFonts w:asciiTheme="minorEastAsia" w:eastAsiaTheme="minorEastAsia" w:hAnsiTheme="minorEastAsia" w:hint="eastAsia"/>
          <w:sz w:val="24"/>
        </w:rPr>
        <w:t>佟</w:t>
      </w:r>
      <w:r w:rsidR="008C44E9" w:rsidRPr="009027C2">
        <w:rPr>
          <w:rFonts w:asciiTheme="minorEastAsia" w:eastAsiaTheme="minorEastAsia" w:hAnsiTheme="minorEastAsia" w:hint="eastAsia"/>
          <w:sz w:val="24"/>
        </w:rPr>
        <w:t>老师，电话：</w:t>
      </w:r>
      <w:r w:rsidR="00B820F3" w:rsidRPr="009027C2">
        <w:rPr>
          <w:rFonts w:asciiTheme="minorEastAsia" w:eastAsiaTheme="minorEastAsia" w:hAnsiTheme="minorEastAsia"/>
          <w:sz w:val="24"/>
        </w:rPr>
        <w:t>010-82265080</w:t>
      </w:r>
      <w:r w:rsidR="008C44E9" w:rsidRPr="009027C2">
        <w:rPr>
          <w:rFonts w:asciiTheme="minorEastAsia" w:eastAsiaTheme="minorEastAsia" w:hAnsiTheme="minorEastAsia" w:hint="eastAsia"/>
          <w:sz w:val="24"/>
        </w:rPr>
        <w:t>。</w:t>
      </w:r>
    </w:p>
    <w:p w14:paraId="3E79B59A" w14:textId="49142D91" w:rsidR="007A065B" w:rsidRPr="009027C2" w:rsidRDefault="00C02349" w:rsidP="009027C2">
      <w:pPr>
        <w:pStyle w:val="a3"/>
        <w:tabs>
          <w:tab w:val="left" w:pos="360"/>
        </w:tabs>
        <w:snapToGrid w:val="0"/>
        <w:spacing w:before="240" w:line="360" w:lineRule="auto"/>
        <w:ind w:left="1293" w:firstLineChars="0" w:firstLine="0"/>
        <w:rPr>
          <w:rFonts w:asciiTheme="minorEastAsia" w:eastAsiaTheme="minorEastAsia" w:hAnsiTheme="minorEastAsia"/>
          <w:b/>
          <w:sz w:val="24"/>
          <w:highlight w:val="yellow"/>
        </w:rPr>
      </w:pPr>
      <w:r w:rsidRPr="009027C2">
        <w:rPr>
          <w:rFonts w:asciiTheme="minorEastAsia" w:eastAsiaTheme="minorEastAsia" w:hAnsiTheme="minorEastAsia" w:hint="eastAsia"/>
          <w:b/>
          <w:color w:val="FF0000"/>
          <w:sz w:val="24"/>
        </w:rPr>
        <w:t>20</w:t>
      </w:r>
      <w:r w:rsidR="00CE236D" w:rsidRPr="009027C2">
        <w:rPr>
          <w:rFonts w:asciiTheme="minorEastAsia" w:eastAsiaTheme="minorEastAsia" w:hAnsiTheme="minorEastAsia" w:hint="eastAsia"/>
          <w:b/>
          <w:color w:val="FF0000"/>
          <w:sz w:val="24"/>
        </w:rPr>
        <w:t>2</w:t>
      </w:r>
      <w:r w:rsidR="002218AF" w:rsidRPr="009027C2">
        <w:rPr>
          <w:rFonts w:asciiTheme="minorEastAsia" w:eastAsiaTheme="minorEastAsia" w:hAnsiTheme="minorEastAsia"/>
          <w:b/>
          <w:color w:val="FF0000"/>
          <w:sz w:val="24"/>
        </w:rPr>
        <w:t>3</w:t>
      </w:r>
      <w:r w:rsidR="00EC65E3" w:rsidRPr="009027C2">
        <w:rPr>
          <w:rFonts w:asciiTheme="minorEastAsia" w:eastAsiaTheme="minorEastAsia" w:hAnsiTheme="minorEastAsia" w:hint="eastAsia"/>
          <w:b/>
          <w:color w:val="FF0000"/>
          <w:sz w:val="24"/>
        </w:rPr>
        <w:t>年度</w:t>
      </w:r>
      <w:r w:rsidR="002218AF" w:rsidRPr="009027C2">
        <w:rPr>
          <w:rFonts w:asciiTheme="minorEastAsia" w:eastAsiaTheme="minorEastAsia" w:hAnsiTheme="minorEastAsia" w:hint="eastAsia"/>
          <w:b/>
          <w:color w:val="FF0000"/>
          <w:sz w:val="24"/>
        </w:rPr>
        <w:t>提交申请材料</w:t>
      </w:r>
      <w:r w:rsidR="000A33B3" w:rsidRPr="009027C2">
        <w:rPr>
          <w:rFonts w:asciiTheme="minorEastAsia" w:eastAsiaTheme="minorEastAsia" w:hAnsiTheme="minorEastAsia" w:hint="eastAsia"/>
          <w:b/>
          <w:color w:val="FF0000"/>
          <w:sz w:val="24"/>
        </w:rPr>
        <w:t>截止日期：</w:t>
      </w:r>
      <w:r w:rsidR="000A33B3" w:rsidRPr="009027C2">
        <w:rPr>
          <w:rFonts w:asciiTheme="minorEastAsia" w:eastAsiaTheme="minorEastAsia" w:hAnsiTheme="minorEastAsia" w:hint="eastAsia"/>
          <w:b/>
          <w:color w:val="FF0000"/>
          <w:sz w:val="24"/>
          <w:highlight w:val="yellow"/>
          <w:u w:val="single"/>
        </w:rPr>
        <w:t>20</w:t>
      </w:r>
      <w:r w:rsidR="00CE236D" w:rsidRPr="009027C2">
        <w:rPr>
          <w:rFonts w:asciiTheme="minorEastAsia" w:eastAsiaTheme="minorEastAsia" w:hAnsiTheme="minorEastAsia" w:hint="eastAsia"/>
          <w:b/>
          <w:color w:val="FF0000"/>
          <w:sz w:val="24"/>
          <w:highlight w:val="yellow"/>
          <w:u w:val="single"/>
        </w:rPr>
        <w:t>2</w:t>
      </w:r>
      <w:r w:rsidR="002218AF" w:rsidRPr="009027C2">
        <w:rPr>
          <w:rFonts w:asciiTheme="minorEastAsia" w:eastAsiaTheme="minorEastAsia" w:hAnsiTheme="minorEastAsia"/>
          <w:b/>
          <w:color w:val="FF0000"/>
          <w:sz w:val="24"/>
          <w:highlight w:val="yellow"/>
          <w:u w:val="single"/>
        </w:rPr>
        <w:t>3</w:t>
      </w:r>
      <w:r w:rsidR="000A33B3" w:rsidRPr="009027C2">
        <w:rPr>
          <w:rFonts w:asciiTheme="minorEastAsia" w:eastAsiaTheme="minorEastAsia" w:hAnsiTheme="minorEastAsia" w:hint="eastAsia"/>
          <w:b/>
          <w:color w:val="FF0000"/>
          <w:sz w:val="24"/>
          <w:highlight w:val="yellow"/>
        </w:rPr>
        <w:t>年</w:t>
      </w:r>
      <w:r w:rsidR="000A33B3" w:rsidRPr="009027C2">
        <w:rPr>
          <w:rFonts w:asciiTheme="minorEastAsia" w:eastAsiaTheme="minorEastAsia" w:hAnsiTheme="minorEastAsia" w:hint="eastAsia"/>
          <w:b/>
          <w:color w:val="FF0000"/>
          <w:sz w:val="24"/>
          <w:highlight w:val="yellow"/>
          <w:u w:val="single"/>
        </w:rPr>
        <w:t xml:space="preserve"> </w:t>
      </w:r>
      <w:r w:rsidR="002218AF" w:rsidRPr="009027C2">
        <w:rPr>
          <w:rFonts w:asciiTheme="minorEastAsia" w:eastAsiaTheme="minorEastAsia" w:hAnsiTheme="minorEastAsia"/>
          <w:b/>
          <w:color w:val="FF0000"/>
          <w:sz w:val="24"/>
          <w:highlight w:val="yellow"/>
          <w:u w:val="single"/>
        </w:rPr>
        <w:t>5</w:t>
      </w:r>
      <w:r w:rsidR="00CE236D" w:rsidRPr="009027C2">
        <w:rPr>
          <w:rFonts w:asciiTheme="minorEastAsia" w:eastAsiaTheme="minorEastAsia" w:hAnsiTheme="minorEastAsia" w:hint="eastAsia"/>
          <w:b/>
          <w:color w:val="FF0000"/>
          <w:sz w:val="24"/>
          <w:highlight w:val="yellow"/>
          <w:u w:val="single"/>
        </w:rPr>
        <w:t xml:space="preserve"> </w:t>
      </w:r>
      <w:r w:rsidR="000A33B3" w:rsidRPr="009027C2">
        <w:rPr>
          <w:rFonts w:asciiTheme="minorEastAsia" w:eastAsiaTheme="minorEastAsia" w:hAnsiTheme="minorEastAsia" w:hint="eastAsia"/>
          <w:b/>
          <w:color w:val="FF0000"/>
          <w:sz w:val="24"/>
          <w:highlight w:val="yellow"/>
        </w:rPr>
        <w:t>月</w:t>
      </w:r>
      <w:r w:rsidR="00CE236D" w:rsidRPr="009027C2">
        <w:rPr>
          <w:rFonts w:asciiTheme="minorEastAsia" w:eastAsiaTheme="minorEastAsia" w:hAnsiTheme="minorEastAsia" w:hint="eastAsia"/>
          <w:b/>
          <w:color w:val="FF0000"/>
          <w:sz w:val="24"/>
          <w:highlight w:val="yellow"/>
          <w:u w:val="single"/>
        </w:rPr>
        <w:t xml:space="preserve"> </w:t>
      </w:r>
      <w:r w:rsidR="002218AF" w:rsidRPr="009027C2">
        <w:rPr>
          <w:rFonts w:asciiTheme="minorEastAsia" w:eastAsiaTheme="minorEastAsia" w:hAnsiTheme="minorEastAsia"/>
          <w:b/>
          <w:color w:val="FF0000"/>
          <w:sz w:val="24"/>
          <w:highlight w:val="yellow"/>
          <w:u w:val="single"/>
        </w:rPr>
        <w:t>7</w:t>
      </w:r>
      <w:r w:rsidR="00CE236D" w:rsidRPr="009027C2">
        <w:rPr>
          <w:rFonts w:asciiTheme="minorEastAsia" w:eastAsiaTheme="minorEastAsia" w:hAnsiTheme="minorEastAsia" w:hint="eastAsia"/>
          <w:b/>
          <w:color w:val="FF0000"/>
          <w:sz w:val="24"/>
          <w:highlight w:val="yellow"/>
          <w:u w:val="single"/>
        </w:rPr>
        <w:t xml:space="preserve"> </w:t>
      </w:r>
      <w:r w:rsidR="000A33B3" w:rsidRPr="009027C2">
        <w:rPr>
          <w:rFonts w:asciiTheme="minorEastAsia" w:eastAsiaTheme="minorEastAsia" w:hAnsiTheme="minorEastAsia" w:hint="eastAsia"/>
          <w:b/>
          <w:color w:val="FF0000"/>
          <w:sz w:val="24"/>
          <w:highlight w:val="yellow"/>
        </w:rPr>
        <w:t>日</w:t>
      </w:r>
      <w:r w:rsidR="000A33B3" w:rsidRPr="009027C2">
        <w:rPr>
          <w:rFonts w:asciiTheme="minorEastAsia" w:eastAsiaTheme="minorEastAsia" w:hAnsiTheme="minorEastAsia" w:hint="eastAsia"/>
          <w:b/>
          <w:sz w:val="24"/>
          <w:highlight w:val="yellow"/>
        </w:rPr>
        <w:t>。</w:t>
      </w:r>
    </w:p>
    <w:p w14:paraId="60F604FB" w14:textId="6E4EA643" w:rsidR="00852605" w:rsidRPr="009027C2" w:rsidRDefault="00B820F3" w:rsidP="00C57B64">
      <w:pPr>
        <w:pStyle w:val="a3"/>
        <w:numPr>
          <w:ilvl w:val="1"/>
          <w:numId w:val="2"/>
        </w:numPr>
        <w:tabs>
          <w:tab w:val="clear" w:pos="2989"/>
          <w:tab w:val="left" w:pos="360"/>
          <w:tab w:val="num" w:pos="1260"/>
        </w:tabs>
        <w:snapToGrid w:val="0"/>
        <w:spacing w:before="240" w:line="360" w:lineRule="auto"/>
        <w:ind w:left="1293" w:firstLineChars="0" w:hanging="454"/>
        <w:rPr>
          <w:sz w:val="24"/>
        </w:rPr>
      </w:pPr>
      <w:r w:rsidRPr="009027C2">
        <w:rPr>
          <w:rFonts w:asciiTheme="minorEastAsia" w:eastAsiaTheme="minorEastAsia" w:hAnsiTheme="minorEastAsia" w:hint="eastAsia"/>
          <w:sz w:val="24"/>
        </w:rPr>
        <w:t>评审过程中可能</w:t>
      </w:r>
      <w:r w:rsidR="007A065B" w:rsidRPr="009027C2">
        <w:rPr>
          <w:rFonts w:asciiTheme="minorEastAsia" w:eastAsiaTheme="minorEastAsia" w:hAnsiTheme="minorEastAsia" w:hint="eastAsia"/>
          <w:sz w:val="24"/>
        </w:rPr>
        <w:t>应评审</w:t>
      </w:r>
      <w:r w:rsidR="00656EF1" w:rsidRPr="009027C2">
        <w:rPr>
          <w:rFonts w:asciiTheme="minorEastAsia" w:eastAsiaTheme="minorEastAsia" w:hAnsiTheme="minorEastAsia" w:hint="eastAsia"/>
          <w:sz w:val="24"/>
        </w:rPr>
        <w:t>委员会</w:t>
      </w:r>
      <w:r w:rsidR="007A065B" w:rsidRPr="009027C2">
        <w:rPr>
          <w:rFonts w:asciiTheme="minorEastAsia" w:eastAsiaTheme="minorEastAsia" w:hAnsiTheme="minorEastAsia" w:hint="eastAsia"/>
          <w:sz w:val="24"/>
        </w:rPr>
        <w:t>的要求，提供有关的补充说明或其他材料</w:t>
      </w:r>
      <w:r w:rsidR="00E12E74" w:rsidRPr="009027C2">
        <w:rPr>
          <w:rFonts w:asciiTheme="minorEastAsia" w:eastAsiaTheme="minorEastAsia" w:hAnsiTheme="minorEastAsia" w:hint="eastAsia"/>
          <w:sz w:val="24"/>
        </w:rPr>
        <w:t>。</w:t>
      </w:r>
    </w:p>
    <w:p w14:paraId="592A0C4A" w14:textId="5F5CAC9E" w:rsidR="000B3642" w:rsidRDefault="005520D4" w:rsidP="00126502">
      <w:pPr>
        <w:pStyle w:val="a3"/>
        <w:tabs>
          <w:tab w:val="left" w:pos="360"/>
        </w:tabs>
        <w:ind w:firstLineChars="0" w:firstLine="0"/>
        <w:rPr>
          <w:b/>
        </w:rPr>
      </w:pPr>
      <w:r>
        <w:rPr>
          <w:rFonts w:hint="eastAsia"/>
          <w:b/>
        </w:rPr>
        <w:lastRenderedPageBreak/>
        <w:t>一、</w:t>
      </w:r>
      <w:r w:rsidR="00B820F3">
        <w:rPr>
          <w:rFonts w:hint="eastAsia"/>
          <w:b/>
        </w:rPr>
        <w:t>申请</w:t>
      </w:r>
      <w:r w:rsidR="007A065B" w:rsidRPr="00781041">
        <w:rPr>
          <w:rFonts w:hint="eastAsia"/>
          <w:b/>
        </w:rPr>
        <w:t>人</w:t>
      </w:r>
      <w:r>
        <w:rPr>
          <w:rFonts w:hint="eastAsia"/>
          <w:b/>
        </w:rPr>
        <w:t>基本</w:t>
      </w:r>
      <w:r w:rsidR="007A065B" w:rsidRPr="00781041">
        <w:rPr>
          <w:rFonts w:hint="eastAsia"/>
          <w:b/>
        </w:rPr>
        <w:t>情况</w:t>
      </w:r>
    </w:p>
    <w:p w14:paraId="3D265D6E" w14:textId="77777777" w:rsidR="00126502" w:rsidRPr="00126502" w:rsidRDefault="00126502" w:rsidP="00126502">
      <w:pPr>
        <w:pStyle w:val="a3"/>
        <w:tabs>
          <w:tab w:val="left" w:pos="360"/>
        </w:tabs>
        <w:ind w:firstLineChars="0" w:firstLine="0"/>
        <w:jc w:val="center"/>
        <w:rPr>
          <w:bCs/>
          <w:sz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745"/>
        <w:gridCol w:w="1148"/>
        <w:gridCol w:w="709"/>
        <w:gridCol w:w="243"/>
        <w:gridCol w:w="637"/>
        <w:gridCol w:w="147"/>
        <w:gridCol w:w="1528"/>
        <w:gridCol w:w="513"/>
        <w:gridCol w:w="366"/>
        <w:gridCol w:w="2639"/>
      </w:tblGrid>
      <w:tr w:rsidR="006D4373" w14:paraId="0FE93170" w14:textId="77777777" w:rsidTr="009027C2">
        <w:trPr>
          <w:trHeight w:val="762"/>
        </w:trPr>
        <w:tc>
          <w:tcPr>
            <w:tcW w:w="691" w:type="pct"/>
            <w:gridSpan w:val="2"/>
            <w:vAlign w:val="center"/>
          </w:tcPr>
          <w:p w14:paraId="03DB2A0B" w14:textId="77777777" w:rsidR="00626AF0" w:rsidRDefault="00626AF0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41" w:type="pct"/>
            <w:gridSpan w:val="3"/>
            <w:vAlign w:val="center"/>
          </w:tcPr>
          <w:p w14:paraId="09E89CC0" w14:textId="015708C9" w:rsidR="00626AF0" w:rsidRDefault="00626AF0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3BD2206E" w14:textId="77777777" w:rsidR="00626AF0" w:rsidRDefault="00626AF0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30" w:type="pct"/>
            <w:vAlign w:val="center"/>
          </w:tcPr>
          <w:p w14:paraId="0732FC06" w14:textId="02F8C344" w:rsidR="00626AF0" w:rsidRDefault="00626AF0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49FB2069" w14:textId="77777777" w:rsidR="00626AF0" w:rsidRDefault="00626AF0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34" w:type="pct"/>
            <w:vAlign w:val="center"/>
          </w:tcPr>
          <w:p w14:paraId="421738C2" w14:textId="1C67BCAE" w:rsidR="00626AF0" w:rsidRDefault="00626AF0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</w:tr>
      <w:tr w:rsidR="00626AF0" w14:paraId="24075EBB" w14:textId="77777777" w:rsidTr="009027C2">
        <w:trPr>
          <w:cantSplit/>
          <w:trHeight w:val="836"/>
        </w:trPr>
        <w:tc>
          <w:tcPr>
            <w:tcW w:w="691" w:type="pct"/>
            <w:gridSpan w:val="2"/>
            <w:vAlign w:val="center"/>
          </w:tcPr>
          <w:p w14:paraId="001A49B1" w14:textId="77777777" w:rsidR="00626AF0" w:rsidRDefault="00626AF0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397" w:type="pct"/>
            <w:gridSpan w:val="6"/>
            <w:vAlign w:val="center"/>
          </w:tcPr>
          <w:p w14:paraId="0B89C107" w14:textId="7A6DCC63" w:rsidR="00626AF0" w:rsidRDefault="00626AF0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B820F3">
              <w:rPr>
                <w:rFonts w:hint="eastAsia"/>
                <w:sz w:val="24"/>
              </w:rPr>
              <w:t xml:space="preserve"> </w:t>
            </w:r>
            <w:r w:rsidR="00B820F3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B820F3">
              <w:rPr>
                <w:rFonts w:hint="eastAsia"/>
                <w:sz w:val="24"/>
              </w:rPr>
              <w:t xml:space="preserve"> </w:t>
            </w:r>
            <w:r w:rsidR="00B820F3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78" w:type="pct"/>
            <w:gridSpan w:val="2"/>
            <w:vAlign w:val="center"/>
          </w:tcPr>
          <w:p w14:paraId="3EBEE616" w14:textId="5515DC9F" w:rsidR="00626AF0" w:rsidRDefault="005C4C86" w:rsidP="009027C2">
            <w:pPr>
              <w:tabs>
                <w:tab w:val="left" w:pos="108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34" w:type="pct"/>
            <w:vAlign w:val="center"/>
          </w:tcPr>
          <w:p w14:paraId="3C8DB938" w14:textId="6146DF49" w:rsidR="00626AF0" w:rsidRDefault="00626AF0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</w:tr>
      <w:tr w:rsidR="003756A4" w14:paraId="34BCC235" w14:textId="77777777" w:rsidTr="009027C2">
        <w:trPr>
          <w:cantSplit/>
          <w:trHeight w:val="762"/>
        </w:trPr>
        <w:tc>
          <w:tcPr>
            <w:tcW w:w="691" w:type="pct"/>
            <w:gridSpan w:val="2"/>
            <w:vAlign w:val="center"/>
          </w:tcPr>
          <w:p w14:paraId="49C9E70D" w14:textId="77777777" w:rsidR="003756A4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2397" w:type="pct"/>
            <w:gridSpan w:val="6"/>
            <w:vAlign w:val="center"/>
          </w:tcPr>
          <w:p w14:paraId="61B1C3A0" w14:textId="0F1A1310" w:rsidR="003756A4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7BAAAC29" w14:textId="77777777" w:rsidR="003756A4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34" w:type="pct"/>
            <w:vAlign w:val="center"/>
          </w:tcPr>
          <w:p w14:paraId="5D9B9555" w14:textId="76F0CDF4" w:rsidR="003756A4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</w:tr>
      <w:tr w:rsidR="003756A4" w14:paraId="75F9C13F" w14:textId="77777777" w:rsidTr="009027C2">
        <w:trPr>
          <w:cantSplit/>
          <w:trHeight w:val="762"/>
        </w:trPr>
        <w:tc>
          <w:tcPr>
            <w:tcW w:w="691" w:type="pct"/>
            <w:gridSpan w:val="2"/>
            <w:vAlign w:val="center"/>
          </w:tcPr>
          <w:p w14:paraId="48734D69" w14:textId="77777777" w:rsidR="003756A4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397" w:type="pct"/>
            <w:gridSpan w:val="6"/>
            <w:vAlign w:val="center"/>
          </w:tcPr>
          <w:p w14:paraId="0A6D8D0A" w14:textId="765A0561" w:rsidR="003756A4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27C86E95" w14:textId="77777777" w:rsidR="003756A4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34" w:type="pct"/>
            <w:vAlign w:val="center"/>
          </w:tcPr>
          <w:p w14:paraId="4F471B93" w14:textId="768D5FC2" w:rsidR="003756A4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</w:tr>
      <w:tr w:rsidR="006D4373" w14:paraId="791B5CF1" w14:textId="77777777" w:rsidTr="009027C2">
        <w:trPr>
          <w:cantSplit/>
          <w:trHeight w:val="762"/>
        </w:trPr>
        <w:tc>
          <w:tcPr>
            <w:tcW w:w="691" w:type="pct"/>
            <w:gridSpan w:val="2"/>
            <w:vAlign w:val="center"/>
          </w:tcPr>
          <w:p w14:paraId="09778ED8" w14:textId="77777777" w:rsidR="003756A4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1009" w:type="pct"/>
            <w:gridSpan w:val="2"/>
            <w:vAlign w:val="center"/>
          </w:tcPr>
          <w:p w14:paraId="4AAF98CF" w14:textId="289F89B1" w:rsidR="003756A4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4D861AB6" w14:textId="77777777" w:rsidR="003756A4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910" w:type="pct"/>
            <w:gridSpan w:val="2"/>
            <w:vAlign w:val="center"/>
          </w:tcPr>
          <w:p w14:paraId="2CBB85F8" w14:textId="337539DB" w:rsidR="003756A4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310F4A5E" w14:textId="77777777" w:rsidR="003756A4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434" w:type="pct"/>
            <w:vAlign w:val="center"/>
          </w:tcPr>
          <w:p w14:paraId="32A4D8BB" w14:textId="3B5C38EB" w:rsidR="003756A4" w:rsidRDefault="003756A4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</w:tr>
      <w:tr w:rsidR="006D4373" w14:paraId="55E4593F" w14:textId="77777777" w:rsidTr="009027C2">
        <w:trPr>
          <w:cantSplit/>
          <w:trHeight w:val="762"/>
        </w:trPr>
        <w:tc>
          <w:tcPr>
            <w:tcW w:w="691" w:type="pct"/>
            <w:gridSpan w:val="2"/>
            <w:vAlign w:val="center"/>
          </w:tcPr>
          <w:p w14:paraId="29C96FAE" w14:textId="77777777" w:rsidR="0096237F" w:rsidRDefault="0096237F" w:rsidP="00876E11">
            <w:pPr>
              <w:tabs>
                <w:tab w:val="left" w:pos="1080"/>
              </w:tabs>
              <w:spacing w:line="480" w:lineRule="auto"/>
              <w:jc w:val="center"/>
              <w:rPr>
                <w:b/>
                <w:bCs/>
                <w:sz w:val="24"/>
              </w:rPr>
            </w:pPr>
            <w:r w:rsidRPr="00C629BB">
              <w:rPr>
                <w:rFonts w:hint="eastAsia"/>
                <w:sz w:val="24"/>
              </w:rPr>
              <w:t>联系人</w:t>
            </w:r>
          </w:p>
        </w:tc>
        <w:tc>
          <w:tcPr>
            <w:tcW w:w="1009" w:type="pct"/>
            <w:gridSpan w:val="2"/>
            <w:vAlign w:val="center"/>
          </w:tcPr>
          <w:p w14:paraId="2FCE2FDE" w14:textId="5C00556D" w:rsidR="0096237F" w:rsidRPr="008C1AA9" w:rsidRDefault="0096237F" w:rsidP="00876E11">
            <w:pPr>
              <w:tabs>
                <w:tab w:val="left" w:pos="1080"/>
              </w:tabs>
              <w:spacing w:line="480" w:lineRule="auto"/>
              <w:jc w:val="center"/>
              <w:rPr>
                <w:bCs/>
                <w:sz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140F2055" w14:textId="77777777" w:rsidR="0096237F" w:rsidRDefault="0096237F" w:rsidP="004673B0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910" w:type="pct"/>
            <w:gridSpan w:val="2"/>
            <w:vAlign w:val="center"/>
          </w:tcPr>
          <w:p w14:paraId="235817B3" w14:textId="13DA306F" w:rsidR="0096237F" w:rsidRPr="008C1AA9" w:rsidRDefault="0096237F" w:rsidP="00876E11">
            <w:pPr>
              <w:tabs>
                <w:tab w:val="left" w:pos="1080"/>
              </w:tabs>
              <w:spacing w:line="480" w:lineRule="auto"/>
              <w:jc w:val="center"/>
              <w:rPr>
                <w:bCs/>
                <w:sz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0591F80F" w14:textId="77777777" w:rsidR="0096237F" w:rsidRPr="005E29B6" w:rsidRDefault="0096237F" w:rsidP="004673B0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  <w:highlight w:val="yellow"/>
              </w:rPr>
            </w:pPr>
            <w:r w:rsidRPr="006D4373">
              <w:rPr>
                <w:rFonts w:hint="eastAsia"/>
                <w:sz w:val="24"/>
              </w:rPr>
              <w:t>邮箱</w:t>
            </w:r>
          </w:p>
        </w:tc>
        <w:tc>
          <w:tcPr>
            <w:tcW w:w="1434" w:type="pct"/>
            <w:vAlign w:val="center"/>
          </w:tcPr>
          <w:p w14:paraId="4BE61C9C" w14:textId="77777777" w:rsidR="0096237F" w:rsidRPr="005E29B6" w:rsidRDefault="0096237F" w:rsidP="005E29B6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  <w:highlight w:val="yellow"/>
              </w:rPr>
            </w:pPr>
          </w:p>
        </w:tc>
      </w:tr>
      <w:tr w:rsidR="0096237F" w14:paraId="7E6CCDD7" w14:textId="77777777" w:rsidTr="009027C2">
        <w:trPr>
          <w:cantSplit/>
          <w:trHeight w:val="762"/>
        </w:trPr>
        <w:tc>
          <w:tcPr>
            <w:tcW w:w="691" w:type="pct"/>
            <w:gridSpan w:val="2"/>
            <w:vAlign w:val="center"/>
          </w:tcPr>
          <w:p w14:paraId="3440B827" w14:textId="77777777" w:rsidR="0096237F" w:rsidRPr="004A4FBB" w:rsidRDefault="0096237F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2397" w:type="pct"/>
            <w:gridSpan w:val="6"/>
            <w:vAlign w:val="center"/>
          </w:tcPr>
          <w:p w14:paraId="31E58A15" w14:textId="3480D323" w:rsidR="0096237F" w:rsidRDefault="0096237F" w:rsidP="00876E11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4DEF2045" w14:textId="77777777" w:rsidR="0096237F" w:rsidRDefault="0096237F" w:rsidP="004673B0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434" w:type="pct"/>
            <w:vAlign w:val="center"/>
          </w:tcPr>
          <w:p w14:paraId="69B5CC55" w14:textId="4D30C420" w:rsidR="0096237F" w:rsidRDefault="0096237F" w:rsidP="005E29B6">
            <w:pPr>
              <w:tabs>
                <w:tab w:val="left" w:pos="1080"/>
              </w:tabs>
              <w:spacing w:line="480" w:lineRule="auto"/>
              <w:jc w:val="center"/>
              <w:rPr>
                <w:sz w:val="24"/>
              </w:rPr>
            </w:pPr>
          </w:p>
        </w:tc>
      </w:tr>
      <w:tr w:rsidR="0096237F" w:rsidRPr="00B926FF" w14:paraId="70884CCB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 w:val="restart"/>
            <w:shd w:val="clear" w:color="auto" w:fill="auto"/>
            <w:vAlign w:val="center"/>
          </w:tcPr>
          <w:p w14:paraId="656ACA7E" w14:textId="77777777" w:rsidR="0096237F" w:rsidRPr="00766A14" w:rsidRDefault="0096237F" w:rsidP="004673B0">
            <w:pPr>
              <w:jc w:val="center"/>
              <w:rPr>
                <w:b/>
                <w:sz w:val="24"/>
              </w:rPr>
            </w:pPr>
            <w:r w:rsidRPr="00766A14">
              <w:rPr>
                <w:b/>
                <w:sz w:val="24"/>
              </w:rPr>
              <w:t>主</w:t>
            </w:r>
          </w:p>
          <w:p w14:paraId="4CE7257B" w14:textId="77777777" w:rsidR="0096237F" w:rsidRPr="00766A14" w:rsidRDefault="0096237F" w:rsidP="004673B0">
            <w:pPr>
              <w:jc w:val="center"/>
              <w:rPr>
                <w:b/>
                <w:sz w:val="24"/>
              </w:rPr>
            </w:pPr>
            <w:r w:rsidRPr="00766A14">
              <w:rPr>
                <w:b/>
                <w:sz w:val="24"/>
              </w:rPr>
              <w:t>要</w:t>
            </w:r>
          </w:p>
          <w:p w14:paraId="5A95B420" w14:textId="77777777" w:rsidR="0096237F" w:rsidRPr="00766A14" w:rsidRDefault="0096237F" w:rsidP="004673B0">
            <w:pPr>
              <w:jc w:val="center"/>
              <w:rPr>
                <w:b/>
                <w:sz w:val="24"/>
              </w:rPr>
            </w:pPr>
            <w:r w:rsidRPr="00766A14">
              <w:rPr>
                <w:b/>
                <w:sz w:val="24"/>
              </w:rPr>
              <w:t>学</w:t>
            </w:r>
          </w:p>
          <w:p w14:paraId="42210DAC" w14:textId="77777777" w:rsidR="0096237F" w:rsidRDefault="0096237F" w:rsidP="004673B0">
            <w:pPr>
              <w:jc w:val="center"/>
              <w:rPr>
                <w:b/>
                <w:sz w:val="24"/>
              </w:rPr>
            </w:pPr>
            <w:r w:rsidRPr="00766A14">
              <w:rPr>
                <w:b/>
                <w:sz w:val="24"/>
              </w:rPr>
              <w:t>历</w:t>
            </w:r>
          </w:p>
          <w:p w14:paraId="3C2C24AA" w14:textId="4A1D81FC" w:rsidR="006D4373" w:rsidRPr="00766A14" w:rsidRDefault="006D4373" w:rsidP="004673B0">
            <w:pPr>
              <w:jc w:val="center"/>
              <w:rPr>
                <w:b/>
                <w:sz w:val="24"/>
              </w:rPr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04875CF6" w14:textId="77777777" w:rsidR="0096237F" w:rsidRPr="00766A14" w:rsidRDefault="0096237F" w:rsidP="004673B0">
            <w:pPr>
              <w:jc w:val="center"/>
              <w:rPr>
                <w:b/>
              </w:rPr>
            </w:pPr>
            <w:r w:rsidRPr="00766A14">
              <w:rPr>
                <w:b/>
                <w:sz w:val="24"/>
              </w:rPr>
              <w:t>起止年月</w:t>
            </w: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5805FC9E" w14:textId="48CB8D21" w:rsidR="0096237F" w:rsidRPr="00766A14" w:rsidRDefault="0096237F" w:rsidP="00766A14">
            <w:pPr>
              <w:jc w:val="center"/>
              <w:rPr>
                <w:b/>
                <w:sz w:val="24"/>
              </w:rPr>
            </w:pPr>
            <w:r w:rsidRPr="00766A14">
              <w:rPr>
                <w:b/>
                <w:sz w:val="24"/>
              </w:rPr>
              <w:t>校（院）、系</w:t>
            </w:r>
            <w:r>
              <w:rPr>
                <w:rFonts w:hint="eastAsia"/>
                <w:b/>
                <w:sz w:val="24"/>
              </w:rPr>
              <w:t>（</w:t>
            </w:r>
            <w:r w:rsidRPr="00766A14">
              <w:rPr>
                <w:b/>
                <w:sz w:val="24"/>
              </w:rPr>
              <w:t>专业</w:t>
            </w:r>
            <w:r>
              <w:rPr>
                <w:rFonts w:hint="eastAsia"/>
                <w:b/>
                <w:sz w:val="24"/>
              </w:rPr>
              <w:t>）</w:t>
            </w:r>
            <w:r w:rsidR="00B820F3">
              <w:rPr>
                <w:rFonts w:hint="eastAsia"/>
                <w:b/>
                <w:sz w:val="24"/>
              </w:rPr>
              <w:t>、导师</w:t>
            </w: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78B91C87" w14:textId="77777777" w:rsidR="0096237F" w:rsidRPr="00766A14" w:rsidRDefault="0096237F" w:rsidP="004673B0">
            <w:pPr>
              <w:jc w:val="center"/>
              <w:rPr>
                <w:b/>
                <w:sz w:val="24"/>
              </w:rPr>
            </w:pPr>
            <w:r w:rsidRPr="00766A14">
              <w:rPr>
                <w:b/>
                <w:sz w:val="24"/>
              </w:rPr>
              <w:t>学位</w:t>
            </w:r>
          </w:p>
        </w:tc>
      </w:tr>
      <w:tr w:rsidR="0096237F" w:rsidRPr="00B926FF" w14:paraId="1ED38B60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/>
            <w:shd w:val="clear" w:color="auto" w:fill="auto"/>
            <w:vAlign w:val="center"/>
          </w:tcPr>
          <w:p w14:paraId="37F6FB5C" w14:textId="77777777" w:rsidR="0096237F" w:rsidRPr="00766A14" w:rsidRDefault="0096237F" w:rsidP="004673B0">
            <w:pPr>
              <w:jc w:val="center"/>
              <w:rPr>
                <w:b/>
              </w:rPr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1915DCC1" w14:textId="410105BE" w:rsidR="0096237F" w:rsidRPr="003522A1" w:rsidRDefault="0096237F" w:rsidP="00165152">
            <w:pPr>
              <w:jc w:val="center"/>
              <w:rPr>
                <w:sz w:val="24"/>
              </w:rPr>
            </w:pP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76C293E7" w14:textId="664004B2" w:rsidR="0096237F" w:rsidRPr="003522A1" w:rsidRDefault="0096237F" w:rsidP="006D2A3A">
            <w:pPr>
              <w:jc w:val="center"/>
              <w:rPr>
                <w:sz w:val="24"/>
              </w:rPr>
            </w:pP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21B1032D" w14:textId="62E0D45E" w:rsidR="0096237F" w:rsidRPr="003522A1" w:rsidRDefault="0096237F" w:rsidP="004673B0">
            <w:pPr>
              <w:jc w:val="center"/>
              <w:rPr>
                <w:sz w:val="24"/>
              </w:rPr>
            </w:pPr>
          </w:p>
        </w:tc>
      </w:tr>
      <w:tr w:rsidR="0096237F" w:rsidRPr="00B926FF" w14:paraId="6FAB7729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/>
            <w:shd w:val="clear" w:color="auto" w:fill="auto"/>
            <w:vAlign w:val="center"/>
          </w:tcPr>
          <w:p w14:paraId="349693EE" w14:textId="77777777" w:rsidR="0096237F" w:rsidRPr="00766A14" w:rsidRDefault="0096237F" w:rsidP="004673B0">
            <w:pPr>
              <w:jc w:val="center"/>
              <w:rPr>
                <w:b/>
              </w:rPr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0FB5D1D4" w14:textId="51F0E689" w:rsidR="0096237F" w:rsidRPr="003522A1" w:rsidRDefault="0096237F" w:rsidP="004673B0">
            <w:pPr>
              <w:jc w:val="center"/>
              <w:rPr>
                <w:sz w:val="24"/>
              </w:rPr>
            </w:pP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4D3F669D" w14:textId="210B84C3" w:rsidR="0096237F" w:rsidRPr="003522A1" w:rsidRDefault="0096237F" w:rsidP="004673B0">
            <w:pPr>
              <w:jc w:val="center"/>
              <w:rPr>
                <w:sz w:val="24"/>
              </w:rPr>
            </w:pP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14508282" w14:textId="5F462522" w:rsidR="0096237F" w:rsidRPr="003522A1" w:rsidRDefault="0096237F" w:rsidP="004673B0">
            <w:pPr>
              <w:jc w:val="center"/>
              <w:rPr>
                <w:sz w:val="24"/>
              </w:rPr>
            </w:pPr>
          </w:p>
        </w:tc>
      </w:tr>
      <w:tr w:rsidR="006D4373" w:rsidRPr="00B926FF" w14:paraId="5FC78B1E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/>
            <w:shd w:val="clear" w:color="auto" w:fill="auto"/>
            <w:vAlign w:val="center"/>
          </w:tcPr>
          <w:p w14:paraId="650D9B35" w14:textId="77777777" w:rsidR="006D4373" w:rsidRPr="00766A14" w:rsidRDefault="006D4373" w:rsidP="004673B0">
            <w:pPr>
              <w:jc w:val="center"/>
              <w:rPr>
                <w:b/>
              </w:rPr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56083691" w14:textId="77777777" w:rsidR="006D4373" w:rsidRPr="003522A1" w:rsidRDefault="006D4373" w:rsidP="004673B0">
            <w:pPr>
              <w:jc w:val="center"/>
              <w:rPr>
                <w:sz w:val="24"/>
              </w:rPr>
            </w:pP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14222B40" w14:textId="77777777" w:rsidR="006D4373" w:rsidRPr="003522A1" w:rsidRDefault="006D4373" w:rsidP="004673B0">
            <w:pPr>
              <w:jc w:val="center"/>
              <w:rPr>
                <w:sz w:val="24"/>
              </w:rPr>
            </w:pP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7DE1F02B" w14:textId="77777777" w:rsidR="006D4373" w:rsidRPr="003522A1" w:rsidRDefault="006D4373" w:rsidP="004673B0">
            <w:pPr>
              <w:jc w:val="center"/>
              <w:rPr>
                <w:sz w:val="24"/>
              </w:rPr>
            </w:pPr>
          </w:p>
        </w:tc>
      </w:tr>
      <w:tr w:rsidR="006D4373" w:rsidRPr="00B926FF" w14:paraId="23E947AE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/>
            <w:shd w:val="clear" w:color="auto" w:fill="auto"/>
            <w:vAlign w:val="center"/>
          </w:tcPr>
          <w:p w14:paraId="7B19D3B6" w14:textId="77777777" w:rsidR="006D4373" w:rsidRPr="00766A14" w:rsidRDefault="006D4373" w:rsidP="004673B0">
            <w:pPr>
              <w:jc w:val="center"/>
              <w:rPr>
                <w:b/>
              </w:rPr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28DBF557" w14:textId="77777777" w:rsidR="006D4373" w:rsidRPr="003522A1" w:rsidRDefault="006D4373" w:rsidP="004673B0">
            <w:pPr>
              <w:jc w:val="center"/>
              <w:rPr>
                <w:sz w:val="24"/>
              </w:rPr>
            </w:pP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195FC6C7" w14:textId="77777777" w:rsidR="006D4373" w:rsidRPr="003522A1" w:rsidRDefault="006D4373" w:rsidP="004673B0">
            <w:pPr>
              <w:jc w:val="center"/>
              <w:rPr>
                <w:sz w:val="24"/>
              </w:rPr>
            </w:pP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0A596E4D" w14:textId="77777777" w:rsidR="006D4373" w:rsidRPr="003522A1" w:rsidRDefault="006D4373" w:rsidP="004673B0">
            <w:pPr>
              <w:jc w:val="center"/>
              <w:rPr>
                <w:sz w:val="24"/>
              </w:rPr>
            </w:pPr>
          </w:p>
        </w:tc>
      </w:tr>
      <w:tr w:rsidR="0096237F" w:rsidRPr="00B926FF" w14:paraId="16ACD4CB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/>
            <w:shd w:val="clear" w:color="auto" w:fill="auto"/>
            <w:vAlign w:val="center"/>
          </w:tcPr>
          <w:p w14:paraId="20075A1B" w14:textId="77777777" w:rsidR="0096237F" w:rsidRPr="00766A14" w:rsidRDefault="0096237F" w:rsidP="004673B0">
            <w:pPr>
              <w:jc w:val="center"/>
              <w:rPr>
                <w:b/>
              </w:rPr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55187B2D" w14:textId="5FA1E603" w:rsidR="0096237F" w:rsidRPr="003522A1" w:rsidRDefault="0096237F" w:rsidP="004673B0">
            <w:pPr>
              <w:jc w:val="center"/>
              <w:rPr>
                <w:sz w:val="24"/>
              </w:rPr>
            </w:pP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273A3E1F" w14:textId="33D3CE66" w:rsidR="0096237F" w:rsidRPr="003522A1" w:rsidRDefault="0096237F" w:rsidP="004673B0">
            <w:pPr>
              <w:jc w:val="center"/>
              <w:rPr>
                <w:sz w:val="24"/>
              </w:rPr>
            </w:pP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006DFDC3" w14:textId="21C8EA5E" w:rsidR="0096237F" w:rsidRPr="003522A1" w:rsidRDefault="0096237F" w:rsidP="004673B0">
            <w:pPr>
              <w:jc w:val="center"/>
              <w:rPr>
                <w:sz w:val="24"/>
              </w:rPr>
            </w:pPr>
          </w:p>
        </w:tc>
      </w:tr>
      <w:tr w:rsidR="0096237F" w:rsidRPr="00B926FF" w14:paraId="0D907162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 w:val="restart"/>
            <w:shd w:val="clear" w:color="auto" w:fill="auto"/>
            <w:vAlign w:val="center"/>
          </w:tcPr>
          <w:p w14:paraId="7F6C3700" w14:textId="77777777" w:rsidR="0096237F" w:rsidRPr="00766A14" w:rsidRDefault="0096237F" w:rsidP="004673B0">
            <w:pPr>
              <w:jc w:val="center"/>
              <w:rPr>
                <w:b/>
                <w:sz w:val="24"/>
              </w:rPr>
            </w:pPr>
            <w:r w:rsidRPr="00766A14">
              <w:rPr>
                <w:b/>
                <w:sz w:val="24"/>
              </w:rPr>
              <w:t>主</w:t>
            </w:r>
          </w:p>
          <w:p w14:paraId="7586FCBC" w14:textId="77777777" w:rsidR="0096237F" w:rsidRDefault="0096237F" w:rsidP="004673B0">
            <w:pPr>
              <w:jc w:val="center"/>
              <w:rPr>
                <w:b/>
                <w:sz w:val="24"/>
              </w:rPr>
            </w:pPr>
            <w:r w:rsidRPr="00766A14">
              <w:rPr>
                <w:b/>
                <w:sz w:val="24"/>
              </w:rPr>
              <w:t>要</w:t>
            </w:r>
          </w:p>
          <w:p w14:paraId="569AB8F3" w14:textId="77777777" w:rsidR="0096237F" w:rsidRDefault="0096237F" w:rsidP="004673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14:paraId="08B61779" w14:textId="77777777" w:rsidR="0096237F" w:rsidRPr="00766A14" w:rsidRDefault="0096237F" w:rsidP="004673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14:paraId="4CAF4497" w14:textId="77777777" w:rsidR="0096237F" w:rsidRPr="00766A14" w:rsidRDefault="0096237F" w:rsidP="004673B0">
            <w:pPr>
              <w:jc w:val="center"/>
              <w:rPr>
                <w:b/>
                <w:sz w:val="24"/>
              </w:rPr>
            </w:pPr>
            <w:r w:rsidRPr="00766A14">
              <w:rPr>
                <w:b/>
                <w:sz w:val="24"/>
              </w:rPr>
              <w:t>经</w:t>
            </w:r>
          </w:p>
          <w:p w14:paraId="1682D2A3" w14:textId="77777777" w:rsidR="0096237F" w:rsidRDefault="0096237F" w:rsidP="004673B0">
            <w:pPr>
              <w:jc w:val="center"/>
              <w:rPr>
                <w:b/>
                <w:sz w:val="24"/>
              </w:rPr>
            </w:pPr>
            <w:r w:rsidRPr="00766A14">
              <w:rPr>
                <w:b/>
                <w:sz w:val="24"/>
              </w:rPr>
              <w:t>历</w:t>
            </w:r>
          </w:p>
          <w:p w14:paraId="7AE72134" w14:textId="3B5C2B3C" w:rsidR="006D4373" w:rsidRPr="00766A14" w:rsidRDefault="006D4373" w:rsidP="004673B0">
            <w:pPr>
              <w:jc w:val="center"/>
              <w:rPr>
                <w:b/>
              </w:rPr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0FF1CB9E" w14:textId="77777777" w:rsidR="0096237F" w:rsidRPr="00766A14" w:rsidRDefault="0096237F" w:rsidP="004673B0">
            <w:pPr>
              <w:jc w:val="center"/>
              <w:rPr>
                <w:b/>
                <w:sz w:val="24"/>
              </w:rPr>
            </w:pPr>
            <w:r w:rsidRPr="00766A14">
              <w:rPr>
                <w:b/>
                <w:sz w:val="24"/>
              </w:rPr>
              <w:t>起止年月</w:t>
            </w: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4A1D2C76" w14:textId="77777777" w:rsidR="0096237F" w:rsidRPr="00766A14" w:rsidRDefault="0096237F" w:rsidP="004673B0">
            <w:pPr>
              <w:jc w:val="center"/>
              <w:rPr>
                <w:b/>
                <w:sz w:val="24"/>
              </w:rPr>
            </w:pPr>
            <w:r w:rsidRPr="00766A14">
              <w:rPr>
                <w:b/>
                <w:sz w:val="24"/>
              </w:rPr>
              <w:t>工作单位</w:t>
            </w: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5C3F9052" w14:textId="77777777" w:rsidR="0096237F" w:rsidRPr="00766A14" w:rsidRDefault="0096237F" w:rsidP="004673B0">
            <w:pPr>
              <w:jc w:val="center"/>
              <w:rPr>
                <w:b/>
                <w:sz w:val="24"/>
              </w:rPr>
            </w:pPr>
            <w:r w:rsidRPr="00766A14">
              <w:rPr>
                <w:rFonts w:hint="eastAsia"/>
                <w:b/>
                <w:sz w:val="24"/>
              </w:rPr>
              <w:t>职称</w:t>
            </w:r>
            <w:r w:rsidRPr="00766A14">
              <w:rPr>
                <w:rFonts w:hint="eastAsia"/>
                <w:b/>
                <w:sz w:val="24"/>
              </w:rPr>
              <w:t>/</w:t>
            </w:r>
            <w:r w:rsidRPr="00766A14">
              <w:rPr>
                <w:b/>
                <w:sz w:val="24"/>
              </w:rPr>
              <w:t>职务</w:t>
            </w:r>
          </w:p>
        </w:tc>
      </w:tr>
      <w:tr w:rsidR="0096237F" w:rsidRPr="00B926FF" w14:paraId="6BB9CFE6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/>
            <w:shd w:val="clear" w:color="auto" w:fill="auto"/>
            <w:vAlign w:val="center"/>
          </w:tcPr>
          <w:p w14:paraId="795A7D09" w14:textId="77777777" w:rsidR="0096237F" w:rsidRPr="00B926FF" w:rsidRDefault="0096237F" w:rsidP="004673B0">
            <w:pPr>
              <w:jc w:val="center"/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1F7BCA91" w14:textId="0860D0CB" w:rsidR="0096237F" w:rsidRPr="006F3E85" w:rsidRDefault="0096237F" w:rsidP="004673B0">
            <w:pPr>
              <w:jc w:val="center"/>
              <w:rPr>
                <w:sz w:val="24"/>
              </w:rPr>
            </w:pP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6B16DFBC" w14:textId="399E48EF" w:rsidR="0096237F" w:rsidRPr="006F3E85" w:rsidRDefault="0096237F" w:rsidP="004673B0">
            <w:pPr>
              <w:jc w:val="center"/>
              <w:rPr>
                <w:sz w:val="24"/>
              </w:rPr>
            </w:pP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67921EF0" w14:textId="43F21862" w:rsidR="0096237F" w:rsidRPr="00AB052C" w:rsidRDefault="0096237F" w:rsidP="004673B0">
            <w:pPr>
              <w:jc w:val="center"/>
              <w:rPr>
                <w:sz w:val="24"/>
              </w:rPr>
            </w:pPr>
          </w:p>
        </w:tc>
      </w:tr>
      <w:tr w:rsidR="005E29B6" w:rsidRPr="00B926FF" w14:paraId="13ACEFE8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/>
            <w:shd w:val="clear" w:color="auto" w:fill="auto"/>
            <w:vAlign w:val="center"/>
          </w:tcPr>
          <w:p w14:paraId="5269AE47" w14:textId="77777777" w:rsidR="005E29B6" w:rsidRPr="00B926FF" w:rsidRDefault="005E29B6" w:rsidP="005E29B6">
            <w:pPr>
              <w:jc w:val="center"/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3B4FC038" w14:textId="6C5053D9" w:rsidR="005E29B6" w:rsidRPr="006F3E85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7D8E09CB" w14:textId="1F571F16" w:rsidR="005E29B6" w:rsidRPr="006F3E85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4D1AAEB3" w14:textId="0536B8AB" w:rsidR="005E29B6" w:rsidRPr="006F3E85" w:rsidRDefault="005E29B6" w:rsidP="005E29B6">
            <w:pPr>
              <w:jc w:val="center"/>
              <w:rPr>
                <w:sz w:val="24"/>
              </w:rPr>
            </w:pPr>
          </w:p>
        </w:tc>
      </w:tr>
      <w:tr w:rsidR="005E29B6" w:rsidRPr="00B926FF" w14:paraId="3FB3C816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/>
            <w:shd w:val="clear" w:color="auto" w:fill="auto"/>
            <w:vAlign w:val="center"/>
          </w:tcPr>
          <w:p w14:paraId="6C7C59D1" w14:textId="77777777" w:rsidR="005E29B6" w:rsidRPr="00B926FF" w:rsidRDefault="005E29B6" w:rsidP="005E29B6">
            <w:pPr>
              <w:jc w:val="center"/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798E8C27" w14:textId="77777777" w:rsidR="005E29B6" w:rsidRPr="003260AA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6CA39D4A" w14:textId="77777777" w:rsidR="005E29B6" w:rsidRPr="003260AA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5BD61A17" w14:textId="77777777" w:rsidR="005E29B6" w:rsidRPr="003260AA" w:rsidRDefault="005E29B6" w:rsidP="005E29B6">
            <w:pPr>
              <w:jc w:val="center"/>
              <w:rPr>
                <w:sz w:val="24"/>
              </w:rPr>
            </w:pPr>
          </w:p>
        </w:tc>
      </w:tr>
      <w:tr w:rsidR="005E29B6" w:rsidRPr="00B926FF" w14:paraId="116CAAD6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/>
            <w:shd w:val="clear" w:color="auto" w:fill="auto"/>
            <w:vAlign w:val="center"/>
          </w:tcPr>
          <w:p w14:paraId="6F0FC4C3" w14:textId="77777777" w:rsidR="005E29B6" w:rsidRPr="00B926FF" w:rsidRDefault="005E29B6" w:rsidP="005E29B6">
            <w:pPr>
              <w:jc w:val="center"/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4AFC65B3" w14:textId="77777777" w:rsidR="005E29B6" w:rsidRPr="003260AA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4FD65D6B" w14:textId="77777777" w:rsidR="005E29B6" w:rsidRPr="003260AA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6DCAA018" w14:textId="77777777" w:rsidR="005E29B6" w:rsidRPr="003260AA" w:rsidRDefault="005E29B6" w:rsidP="005E29B6">
            <w:pPr>
              <w:jc w:val="center"/>
              <w:rPr>
                <w:sz w:val="24"/>
              </w:rPr>
            </w:pPr>
          </w:p>
        </w:tc>
      </w:tr>
      <w:tr w:rsidR="005E29B6" w:rsidRPr="00B926FF" w14:paraId="4EC02C72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/>
            <w:shd w:val="clear" w:color="auto" w:fill="auto"/>
            <w:vAlign w:val="center"/>
          </w:tcPr>
          <w:p w14:paraId="10E29FCC" w14:textId="77777777" w:rsidR="005E29B6" w:rsidRPr="00B926FF" w:rsidRDefault="005E29B6" w:rsidP="005E29B6">
            <w:pPr>
              <w:jc w:val="center"/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61191698" w14:textId="77777777" w:rsidR="005E29B6" w:rsidRPr="003260AA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1A84BBFC" w14:textId="77777777" w:rsidR="005E29B6" w:rsidRPr="003260AA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712C6233" w14:textId="77777777" w:rsidR="005E29B6" w:rsidRPr="003260AA" w:rsidRDefault="005E29B6" w:rsidP="005E29B6">
            <w:pPr>
              <w:jc w:val="center"/>
              <w:rPr>
                <w:sz w:val="24"/>
              </w:rPr>
            </w:pPr>
          </w:p>
        </w:tc>
      </w:tr>
      <w:tr w:rsidR="005E29B6" w:rsidRPr="00B926FF" w14:paraId="16AD4E32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/>
            <w:shd w:val="clear" w:color="auto" w:fill="auto"/>
            <w:vAlign w:val="center"/>
          </w:tcPr>
          <w:p w14:paraId="3D75FD3D" w14:textId="77777777" w:rsidR="005E29B6" w:rsidRPr="00B926FF" w:rsidRDefault="005E29B6" w:rsidP="005E29B6">
            <w:pPr>
              <w:jc w:val="center"/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7280CF3F" w14:textId="77777777" w:rsidR="005E29B6" w:rsidRPr="003260AA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529B85AB" w14:textId="77777777" w:rsidR="005E29B6" w:rsidRPr="003260AA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3363CC9C" w14:textId="77777777" w:rsidR="005E29B6" w:rsidRPr="003260AA" w:rsidRDefault="005E29B6" w:rsidP="005E29B6">
            <w:pPr>
              <w:jc w:val="center"/>
              <w:rPr>
                <w:sz w:val="24"/>
              </w:rPr>
            </w:pPr>
          </w:p>
        </w:tc>
      </w:tr>
      <w:tr w:rsidR="005E29B6" w:rsidRPr="00B926FF" w14:paraId="53103DAB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/>
            <w:shd w:val="clear" w:color="auto" w:fill="auto"/>
            <w:vAlign w:val="center"/>
          </w:tcPr>
          <w:p w14:paraId="119D9F9F" w14:textId="77777777" w:rsidR="005E29B6" w:rsidRPr="00B926FF" w:rsidRDefault="005E29B6" w:rsidP="005E29B6">
            <w:pPr>
              <w:jc w:val="center"/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670146DD" w14:textId="77777777" w:rsidR="005E29B6" w:rsidRPr="003260AA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37087DA7" w14:textId="77777777" w:rsidR="005E29B6" w:rsidRPr="003260AA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5BC942B0" w14:textId="77777777" w:rsidR="005E29B6" w:rsidRPr="003260AA" w:rsidRDefault="005E29B6" w:rsidP="005E29B6">
            <w:pPr>
              <w:jc w:val="center"/>
              <w:rPr>
                <w:sz w:val="24"/>
              </w:rPr>
            </w:pPr>
          </w:p>
        </w:tc>
      </w:tr>
      <w:tr w:rsidR="005E29B6" w:rsidRPr="00B926FF" w14:paraId="365E87E3" w14:textId="77777777" w:rsidTr="009027C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86" w:type="pct"/>
            <w:vMerge/>
            <w:shd w:val="clear" w:color="auto" w:fill="auto"/>
            <w:vAlign w:val="center"/>
          </w:tcPr>
          <w:p w14:paraId="311A99E5" w14:textId="77777777" w:rsidR="005E29B6" w:rsidRPr="00B926FF" w:rsidRDefault="005E29B6" w:rsidP="005E29B6">
            <w:pPr>
              <w:jc w:val="center"/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648EB8B0" w14:textId="77777777" w:rsidR="005E29B6" w:rsidRPr="006F3E85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2052" w:type="pct"/>
            <w:gridSpan w:val="6"/>
            <w:shd w:val="clear" w:color="auto" w:fill="auto"/>
            <w:vAlign w:val="center"/>
          </w:tcPr>
          <w:p w14:paraId="52501140" w14:textId="77777777" w:rsidR="005E29B6" w:rsidRPr="003260AA" w:rsidRDefault="005E29B6" w:rsidP="005E29B6">
            <w:pPr>
              <w:jc w:val="center"/>
              <w:rPr>
                <w:sz w:val="24"/>
              </w:rPr>
            </w:pP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64B2B1DE" w14:textId="77777777" w:rsidR="005E29B6" w:rsidRPr="003260AA" w:rsidRDefault="005E29B6" w:rsidP="005E29B6">
            <w:pPr>
              <w:jc w:val="center"/>
              <w:rPr>
                <w:sz w:val="24"/>
              </w:rPr>
            </w:pPr>
          </w:p>
        </w:tc>
      </w:tr>
    </w:tbl>
    <w:p w14:paraId="4EE6FD3E" w14:textId="77777777" w:rsidR="006D4373" w:rsidRDefault="0096237F" w:rsidP="006D4373">
      <w:pPr>
        <w:jc w:val="left"/>
      </w:pPr>
      <w:r w:rsidRPr="0096237F">
        <w:rPr>
          <w:rFonts w:hint="eastAsia"/>
        </w:rPr>
        <w:t>注：</w:t>
      </w:r>
      <w:r w:rsidR="006D4373">
        <w:rPr>
          <w:rFonts w:hint="eastAsia"/>
        </w:rPr>
        <w:t>1</w:t>
      </w:r>
      <w:r w:rsidR="006D4373">
        <w:rPr>
          <w:rFonts w:hint="eastAsia"/>
        </w:rPr>
        <w:t>、</w:t>
      </w:r>
      <w:r w:rsidRPr="0096237F">
        <w:rPr>
          <w:rFonts w:hint="eastAsia"/>
        </w:rPr>
        <w:t>联系人指</w:t>
      </w:r>
      <w:r w:rsidR="006D4373">
        <w:rPr>
          <w:rFonts w:hint="eastAsia"/>
        </w:rPr>
        <w:t>申请</w:t>
      </w:r>
      <w:r w:rsidRPr="0096237F">
        <w:rPr>
          <w:rFonts w:hint="eastAsia"/>
        </w:rPr>
        <w:t>人的助理或秘书</w:t>
      </w:r>
      <w:r>
        <w:rPr>
          <w:rFonts w:hint="eastAsia"/>
        </w:rPr>
        <w:t>。</w:t>
      </w:r>
    </w:p>
    <w:p w14:paraId="79955D9D" w14:textId="77777777" w:rsidR="006D4373" w:rsidRPr="006D4373" w:rsidRDefault="006D4373" w:rsidP="006D4373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6D4373">
        <w:rPr>
          <w:rFonts w:hint="eastAsia"/>
        </w:rPr>
        <w:t>主要学历从大学开始描述，按时间倒叙。</w:t>
      </w:r>
    </w:p>
    <w:p w14:paraId="4A9757A5" w14:textId="0E8E0653" w:rsidR="006D4373" w:rsidRPr="006D4373" w:rsidRDefault="006D4373" w:rsidP="006D4373">
      <w:pPr>
        <w:jc w:val="left"/>
      </w:pPr>
      <w:r w:rsidRPr="006D4373">
        <w:rPr>
          <w:rFonts w:hint="eastAsia"/>
        </w:rPr>
        <w:t>3</w:t>
      </w:r>
      <w:r w:rsidRPr="006D4373">
        <w:rPr>
          <w:rFonts w:hint="eastAsia"/>
        </w:rPr>
        <w:t>、</w:t>
      </w:r>
      <w:r w:rsidRPr="006D4373">
        <w:t>主要</w:t>
      </w:r>
      <w:r w:rsidRPr="006D4373">
        <w:rPr>
          <w:rFonts w:hint="eastAsia"/>
        </w:rPr>
        <w:t>工作</w:t>
      </w:r>
      <w:r w:rsidRPr="006D4373">
        <w:t>经历</w:t>
      </w:r>
      <w:r w:rsidRPr="006D4373">
        <w:rPr>
          <w:rFonts w:hint="eastAsia"/>
        </w:rPr>
        <w:t>从工作第一年开始描述，按时间倒叙。</w:t>
      </w:r>
    </w:p>
    <w:p w14:paraId="638FDB11" w14:textId="33074492" w:rsidR="00891FEB" w:rsidRPr="00891FEB" w:rsidRDefault="00C346B0" w:rsidP="006D4373">
      <w:pPr>
        <w:pStyle w:val="a3"/>
        <w:tabs>
          <w:tab w:val="left" w:pos="360"/>
        </w:tabs>
        <w:ind w:firstLineChars="0" w:firstLine="0"/>
        <w:jc w:val="left"/>
        <w:rPr>
          <w:b/>
        </w:rPr>
      </w:pPr>
      <w:r w:rsidRPr="00B926FF">
        <w:rPr>
          <w:sz w:val="32"/>
        </w:rPr>
        <w:br w:type="page"/>
      </w:r>
      <w:r w:rsidRPr="00891FEB">
        <w:rPr>
          <w:b/>
        </w:rPr>
        <w:lastRenderedPageBreak/>
        <w:t>二、</w:t>
      </w:r>
      <w:r w:rsidR="006D4373">
        <w:rPr>
          <w:rFonts w:hint="eastAsia"/>
          <w:b/>
        </w:rPr>
        <w:t>申请</w:t>
      </w:r>
      <w:r w:rsidR="00891FEB" w:rsidRPr="00891FEB">
        <w:rPr>
          <w:rFonts w:hint="eastAsia"/>
          <w:b/>
        </w:rPr>
        <w:t>人学术科研情况</w:t>
      </w:r>
    </w:p>
    <w:p w14:paraId="20D3FF95" w14:textId="46F4AF0F" w:rsidR="00C346B0" w:rsidRPr="00B926FF" w:rsidRDefault="00891FEB" w:rsidP="00C34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（一）科研项目</w:t>
      </w:r>
      <w:r w:rsidR="00C346B0" w:rsidRPr="00B926FF">
        <w:rPr>
          <w:sz w:val="28"/>
          <w:szCs w:val="28"/>
        </w:rPr>
        <w:t>情况（仅限主持国家级</w:t>
      </w:r>
      <w:r w:rsidR="006D4373">
        <w:rPr>
          <w:rFonts w:hint="eastAsia"/>
          <w:sz w:val="28"/>
          <w:szCs w:val="28"/>
        </w:rPr>
        <w:t>、省部级</w:t>
      </w:r>
      <w:r w:rsidR="00C346B0" w:rsidRPr="00B926FF">
        <w:rPr>
          <w:sz w:val="28"/>
          <w:szCs w:val="28"/>
        </w:rPr>
        <w:t>科研项目）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76"/>
        <w:gridCol w:w="3065"/>
        <w:gridCol w:w="1384"/>
        <w:gridCol w:w="1339"/>
        <w:gridCol w:w="1233"/>
        <w:gridCol w:w="1299"/>
      </w:tblGrid>
      <w:tr w:rsidR="004E5776" w:rsidRPr="00B926FF" w14:paraId="506B6633" w14:textId="77777777" w:rsidTr="004E5776">
        <w:trPr>
          <w:trHeight w:val="601"/>
          <w:jc w:val="center"/>
        </w:trPr>
        <w:tc>
          <w:tcPr>
            <w:tcW w:w="426" w:type="pct"/>
            <w:vAlign w:val="center"/>
          </w:tcPr>
          <w:p w14:paraId="0000B9E5" w14:textId="77777777" w:rsidR="004E5776" w:rsidRPr="00846329" w:rsidRDefault="004E5776" w:rsidP="004673B0">
            <w:pPr>
              <w:jc w:val="center"/>
              <w:rPr>
                <w:b/>
                <w:sz w:val="24"/>
              </w:rPr>
            </w:pPr>
            <w:bookmarkStart w:id="2" w:name="ProjectLeaderTakeOnProjectId1"/>
            <w:bookmarkEnd w:id="2"/>
            <w:r w:rsidRPr="00846329">
              <w:rPr>
                <w:b/>
                <w:sz w:val="24"/>
              </w:rPr>
              <w:t>序号</w:t>
            </w:r>
          </w:p>
        </w:tc>
        <w:tc>
          <w:tcPr>
            <w:tcW w:w="1685" w:type="pct"/>
            <w:vAlign w:val="center"/>
          </w:tcPr>
          <w:p w14:paraId="36E83399" w14:textId="77777777" w:rsidR="004E5776" w:rsidRPr="00846329" w:rsidRDefault="004E5776" w:rsidP="004673B0">
            <w:pPr>
              <w:jc w:val="center"/>
              <w:rPr>
                <w:b/>
                <w:sz w:val="24"/>
              </w:rPr>
            </w:pPr>
            <w:r w:rsidRPr="00846329">
              <w:rPr>
                <w:b/>
                <w:sz w:val="24"/>
              </w:rPr>
              <w:t>项目名称</w:t>
            </w:r>
          </w:p>
        </w:tc>
        <w:tc>
          <w:tcPr>
            <w:tcW w:w="761" w:type="pct"/>
            <w:vAlign w:val="center"/>
          </w:tcPr>
          <w:p w14:paraId="05105146" w14:textId="77777777" w:rsidR="004E5776" w:rsidRPr="00846329" w:rsidRDefault="004E5776" w:rsidP="004673B0">
            <w:pPr>
              <w:jc w:val="center"/>
              <w:rPr>
                <w:b/>
                <w:sz w:val="24"/>
              </w:rPr>
            </w:pPr>
            <w:r w:rsidRPr="00846329">
              <w:rPr>
                <w:b/>
                <w:sz w:val="24"/>
              </w:rPr>
              <w:t>项目来源</w:t>
            </w:r>
          </w:p>
        </w:tc>
        <w:tc>
          <w:tcPr>
            <w:tcW w:w="736" w:type="pct"/>
            <w:vAlign w:val="center"/>
          </w:tcPr>
          <w:p w14:paraId="5E0A9FC7" w14:textId="77777777" w:rsidR="004E5776" w:rsidRPr="00846329" w:rsidRDefault="004E5776" w:rsidP="004673B0">
            <w:pPr>
              <w:jc w:val="center"/>
              <w:rPr>
                <w:b/>
                <w:sz w:val="24"/>
              </w:rPr>
            </w:pPr>
            <w:r w:rsidRPr="00846329">
              <w:rPr>
                <w:b/>
                <w:sz w:val="24"/>
              </w:rPr>
              <w:t>项目编号</w:t>
            </w:r>
          </w:p>
        </w:tc>
        <w:tc>
          <w:tcPr>
            <w:tcW w:w="678" w:type="pct"/>
            <w:vAlign w:val="center"/>
          </w:tcPr>
          <w:p w14:paraId="58A07BB8" w14:textId="77777777" w:rsidR="004E5776" w:rsidRPr="00846329" w:rsidRDefault="004E5776" w:rsidP="004673B0">
            <w:pPr>
              <w:jc w:val="center"/>
              <w:rPr>
                <w:b/>
                <w:sz w:val="24"/>
              </w:rPr>
            </w:pPr>
            <w:bookmarkStart w:id="3" w:name="ProjectLeaderTakeOnProjectPlanUnit1"/>
            <w:r w:rsidRPr="00846329">
              <w:rPr>
                <w:b/>
                <w:sz w:val="24"/>
              </w:rPr>
              <w:t>批准经费</w:t>
            </w:r>
            <w:bookmarkEnd w:id="3"/>
          </w:p>
        </w:tc>
        <w:tc>
          <w:tcPr>
            <w:tcW w:w="714" w:type="pct"/>
            <w:vAlign w:val="center"/>
          </w:tcPr>
          <w:p w14:paraId="1FB7274D" w14:textId="77777777" w:rsidR="004E5776" w:rsidRPr="00846329" w:rsidRDefault="004E5776" w:rsidP="004673B0">
            <w:pPr>
              <w:jc w:val="center"/>
              <w:rPr>
                <w:b/>
                <w:sz w:val="24"/>
              </w:rPr>
            </w:pPr>
            <w:r w:rsidRPr="00846329">
              <w:rPr>
                <w:b/>
                <w:sz w:val="24"/>
              </w:rPr>
              <w:t>起止年月</w:t>
            </w:r>
          </w:p>
        </w:tc>
      </w:tr>
      <w:tr w:rsidR="004E5776" w:rsidRPr="00B926FF" w14:paraId="70A4F825" w14:textId="77777777" w:rsidTr="004E5776">
        <w:trPr>
          <w:trHeight w:val="420"/>
          <w:jc w:val="center"/>
        </w:trPr>
        <w:tc>
          <w:tcPr>
            <w:tcW w:w="426" w:type="pct"/>
            <w:vAlign w:val="center"/>
          </w:tcPr>
          <w:p w14:paraId="433C9954" w14:textId="77777777" w:rsidR="004E5776" w:rsidRPr="002F1729" w:rsidRDefault="004E5776" w:rsidP="00C346B0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1685" w:type="pct"/>
            <w:vAlign w:val="center"/>
          </w:tcPr>
          <w:p w14:paraId="06D30D73" w14:textId="2DB8D988" w:rsidR="004E5776" w:rsidRPr="002B4F76" w:rsidRDefault="004E5776" w:rsidP="00930070">
            <w:pPr>
              <w:jc w:val="center"/>
              <w:rPr>
                <w:sz w:val="24"/>
              </w:rPr>
            </w:pPr>
          </w:p>
        </w:tc>
        <w:tc>
          <w:tcPr>
            <w:tcW w:w="761" w:type="pct"/>
            <w:vAlign w:val="center"/>
          </w:tcPr>
          <w:p w14:paraId="69B7B7C3" w14:textId="224E37A1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14:paraId="48119C84" w14:textId="4F238FBD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678" w:type="pct"/>
            <w:vAlign w:val="center"/>
          </w:tcPr>
          <w:p w14:paraId="66AE4446" w14:textId="19864576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 w14:paraId="467E26D8" w14:textId="33ECABC4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</w:tr>
      <w:tr w:rsidR="004E5776" w:rsidRPr="00B926FF" w14:paraId="1F061538" w14:textId="77777777" w:rsidTr="004E5776">
        <w:trPr>
          <w:trHeight w:val="420"/>
          <w:jc w:val="center"/>
        </w:trPr>
        <w:tc>
          <w:tcPr>
            <w:tcW w:w="426" w:type="pct"/>
            <w:vAlign w:val="center"/>
          </w:tcPr>
          <w:p w14:paraId="03D08ED1" w14:textId="77777777" w:rsidR="004E5776" w:rsidRPr="002F1729" w:rsidRDefault="004E5776" w:rsidP="00C346B0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1685" w:type="pct"/>
            <w:vAlign w:val="center"/>
          </w:tcPr>
          <w:p w14:paraId="7303A6A3" w14:textId="2CA5CD7B" w:rsidR="004E5776" w:rsidRPr="002B4F76" w:rsidRDefault="004E5776" w:rsidP="005E29B6">
            <w:pPr>
              <w:jc w:val="center"/>
              <w:rPr>
                <w:sz w:val="24"/>
              </w:rPr>
            </w:pPr>
          </w:p>
        </w:tc>
        <w:tc>
          <w:tcPr>
            <w:tcW w:w="761" w:type="pct"/>
            <w:vAlign w:val="center"/>
          </w:tcPr>
          <w:p w14:paraId="6E1CBCB0" w14:textId="78714660" w:rsidR="004E5776" w:rsidRPr="005E29B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14:paraId="5F7FA758" w14:textId="17176B04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678" w:type="pct"/>
            <w:vAlign w:val="center"/>
          </w:tcPr>
          <w:p w14:paraId="3F43BB1A" w14:textId="26CCBA65" w:rsidR="004E5776" w:rsidRPr="002B4F76" w:rsidRDefault="004E5776" w:rsidP="005E29B6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 w14:paraId="246DB002" w14:textId="277DF92B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</w:tr>
      <w:tr w:rsidR="004E5776" w:rsidRPr="00B926FF" w14:paraId="00CC9DB0" w14:textId="77777777" w:rsidTr="004E5776">
        <w:trPr>
          <w:trHeight w:val="420"/>
          <w:jc w:val="center"/>
        </w:trPr>
        <w:tc>
          <w:tcPr>
            <w:tcW w:w="426" w:type="pct"/>
            <w:vAlign w:val="center"/>
          </w:tcPr>
          <w:p w14:paraId="4768CCAD" w14:textId="77777777" w:rsidR="004E5776" w:rsidRPr="002F1729" w:rsidRDefault="004E5776" w:rsidP="00C346B0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1685" w:type="pct"/>
            <w:vAlign w:val="center"/>
          </w:tcPr>
          <w:p w14:paraId="1A80DFB1" w14:textId="78025429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61" w:type="pct"/>
            <w:vAlign w:val="center"/>
          </w:tcPr>
          <w:p w14:paraId="5D1250C8" w14:textId="1C7CBA43" w:rsidR="004E5776" w:rsidRPr="002B4F76" w:rsidRDefault="004E5776" w:rsidP="005E29B6">
            <w:pPr>
              <w:jc w:val="center"/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14:paraId="22B1ED70" w14:textId="5435514C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678" w:type="pct"/>
            <w:vAlign w:val="center"/>
          </w:tcPr>
          <w:p w14:paraId="1EEEA0EE" w14:textId="041C7EB3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 w14:paraId="43A089A0" w14:textId="6FC8C438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</w:tr>
      <w:tr w:rsidR="004E5776" w:rsidRPr="00B926FF" w14:paraId="076EF806" w14:textId="77777777" w:rsidTr="004E5776">
        <w:trPr>
          <w:trHeight w:val="420"/>
          <w:jc w:val="center"/>
        </w:trPr>
        <w:tc>
          <w:tcPr>
            <w:tcW w:w="426" w:type="pct"/>
            <w:vAlign w:val="center"/>
          </w:tcPr>
          <w:p w14:paraId="44CA2541" w14:textId="77777777" w:rsidR="004E5776" w:rsidRPr="002F1729" w:rsidRDefault="004E5776" w:rsidP="00C346B0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1685" w:type="pct"/>
            <w:vAlign w:val="center"/>
          </w:tcPr>
          <w:p w14:paraId="1A0410EC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61" w:type="pct"/>
            <w:vAlign w:val="center"/>
          </w:tcPr>
          <w:p w14:paraId="2909F8AA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14:paraId="7E955DCE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678" w:type="pct"/>
            <w:vAlign w:val="center"/>
          </w:tcPr>
          <w:p w14:paraId="433CB60D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 w14:paraId="0B20E146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</w:tr>
      <w:tr w:rsidR="004E5776" w:rsidRPr="00B926FF" w14:paraId="62B87A0E" w14:textId="77777777" w:rsidTr="004E5776">
        <w:trPr>
          <w:trHeight w:val="420"/>
          <w:jc w:val="center"/>
        </w:trPr>
        <w:tc>
          <w:tcPr>
            <w:tcW w:w="426" w:type="pct"/>
            <w:vAlign w:val="center"/>
          </w:tcPr>
          <w:p w14:paraId="472DBD7E" w14:textId="77777777" w:rsidR="004E5776" w:rsidRPr="002F1729" w:rsidRDefault="004E5776" w:rsidP="00C346B0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1685" w:type="pct"/>
            <w:vAlign w:val="center"/>
          </w:tcPr>
          <w:p w14:paraId="40CB7745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61" w:type="pct"/>
            <w:vAlign w:val="center"/>
          </w:tcPr>
          <w:p w14:paraId="58AB6C81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14:paraId="436E73EB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678" w:type="pct"/>
            <w:vAlign w:val="center"/>
          </w:tcPr>
          <w:p w14:paraId="7F61DD27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 w14:paraId="686E18C0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</w:tr>
      <w:tr w:rsidR="004E5776" w:rsidRPr="00B926FF" w14:paraId="1F081850" w14:textId="77777777" w:rsidTr="004E5776">
        <w:trPr>
          <w:trHeight w:val="420"/>
          <w:jc w:val="center"/>
        </w:trPr>
        <w:tc>
          <w:tcPr>
            <w:tcW w:w="426" w:type="pct"/>
            <w:vAlign w:val="center"/>
          </w:tcPr>
          <w:p w14:paraId="5A2F5209" w14:textId="77777777" w:rsidR="004E5776" w:rsidRPr="002F1729" w:rsidRDefault="004E5776" w:rsidP="00C346B0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1685" w:type="pct"/>
            <w:vAlign w:val="center"/>
          </w:tcPr>
          <w:p w14:paraId="646B1323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61" w:type="pct"/>
            <w:vAlign w:val="center"/>
          </w:tcPr>
          <w:p w14:paraId="7ACA06D2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14:paraId="33748FB7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678" w:type="pct"/>
            <w:vAlign w:val="center"/>
          </w:tcPr>
          <w:p w14:paraId="19BA28D7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 w14:paraId="15BD6CEA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</w:tr>
      <w:tr w:rsidR="004E5776" w:rsidRPr="00B926FF" w14:paraId="36EF1557" w14:textId="77777777" w:rsidTr="004E5776">
        <w:trPr>
          <w:trHeight w:val="420"/>
          <w:jc w:val="center"/>
        </w:trPr>
        <w:tc>
          <w:tcPr>
            <w:tcW w:w="426" w:type="pct"/>
            <w:vAlign w:val="center"/>
          </w:tcPr>
          <w:p w14:paraId="14997D99" w14:textId="77777777" w:rsidR="004E5776" w:rsidRPr="002F1729" w:rsidRDefault="004E5776" w:rsidP="00C346B0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1685" w:type="pct"/>
            <w:vAlign w:val="center"/>
          </w:tcPr>
          <w:p w14:paraId="5F740376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61" w:type="pct"/>
            <w:vAlign w:val="center"/>
          </w:tcPr>
          <w:p w14:paraId="00B5BE82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14:paraId="575A1F46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678" w:type="pct"/>
            <w:vAlign w:val="center"/>
          </w:tcPr>
          <w:p w14:paraId="376E940D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 w14:paraId="283290F0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</w:tr>
      <w:tr w:rsidR="004E5776" w:rsidRPr="00B926FF" w14:paraId="0BB76BCC" w14:textId="77777777" w:rsidTr="004E5776">
        <w:trPr>
          <w:trHeight w:val="420"/>
          <w:jc w:val="center"/>
        </w:trPr>
        <w:tc>
          <w:tcPr>
            <w:tcW w:w="426" w:type="pct"/>
            <w:vAlign w:val="center"/>
          </w:tcPr>
          <w:p w14:paraId="0D126F65" w14:textId="77777777" w:rsidR="004E5776" w:rsidRPr="002F1729" w:rsidRDefault="004E5776" w:rsidP="00C346B0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1685" w:type="pct"/>
            <w:vAlign w:val="center"/>
          </w:tcPr>
          <w:p w14:paraId="17481F6E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61" w:type="pct"/>
            <w:vAlign w:val="center"/>
          </w:tcPr>
          <w:p w14:paraId="44EA791B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14:paraId="7234D8D9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678" w:type="pct"/>
            <w:vAlign w:val="center"/>
          </w:tcPr>
          <w:p w14:paraId="706FE714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 w14:paraId="1000D9FD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</w:tr>
      <w:tr w:rsidR="004E5776" w:rsidRPr="00B926FF" w14:paraId="2B6B6B1D" w14:textId="77777777" w:rsidTr="004E5776">
        <w:trPr>
          <w:trHeight w:val="420"/>
          <w:jc w:val="center"/>
        </w:trPr>
        <w:tc>
          <w:tcPr>
            <w:tcW w:w="426" w:type="pct"/>
            <w:vAlign w:val="center"/>
          </w:tcPr>
          <w:p w14:paraId="16AF1D05" w14:textId="77777777" w:rsidR="004E5776" w:rsidRPr="002F1729" w:rsidRDefault="004E5776" w:rsidP="00C346B0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1685" w:type="pct"/>
            <w:vAlign w:val="center"/>
          </w:tcPr>
          <w:p w14:paraId="56F90D3A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61" w:type="pct"/>
            <w:vAlign w:val="center"/>
          </w:tcPr>
          <w:p w14:paraId="2B7D3DB1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14:paraId="7EB47E0C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678" w:type="pct"/>
            <w:vAlign w:val="center"/>
          </w:tcPr>
          <w:p w14:paraId="6D548EE3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 w14:paraId="5FFA9678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</w:tr>
      <w:tr w:rsidR="004E5776" w:rsidRPr="00B926FF" w14:paraId="2E5C79F4" w14:textId="77777777" w:rsidTr="004E5776">
        <w:trPr>
          <w:trHeight w:val="420"/>
          <w:jc w:val="center"/>
        </w:trPr>
        <w:tc>
          <w:tcPr>
            <w:tcW w:w="426" w:type="pct"/>
            <w:vAlign w:val="center"/>
          </w:tcPr>
          <w:p w14:paraId="52F8F221" w14:textId="77777777" w:rsidR="004E5776" w:rsidRPr="002F1729" w:rsidRDefault="004E5776" w:rsidP="00C346B0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</w:p>
        </w:tc>
        <w:tc>
          <w:tcPr>
            <w:tcW w:w="1685" w:type="pct"/>
            <w:vAlign w:val="center"/>
          </w:tcPr>
          <w:p w14:paraId="336DB77A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61" w:type="pct"/>
            <w:vAlign w:val="center"/>
          </w:tcPr>
          <w:p w14:paraId="132494D8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14:paraId="7D6EEDEB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678" w:type="pct"/>
            <w:vAlign w:val="center"/>
          </w:tcPr>
          <w:p w14:paraId="23AA4D34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vAlign w:val="center"/>
          </w:tcPr>
          <w:p w14:paraId="57608F0B" w14:textId="77777777" w:rsidR="004E5776" w:rsidRPr="002B4F76" w:rsidRDefault="004E5776" w:rsidP="004673B0">
            <w:pPr>
              <w:jc w:val="center"/>
              <w:rPr>
                <w:sz w:val="24"/>
              </w:rPr>
            </w:pPr>
          </w:p>
        </w:tc>
      </w:tr>
    </w:tbl>
    <w:p w14:paraId="2CBF6121" w14:textId="77777777" w:rsidR="00C346B0" w:rsidRPr="00D46363" w:rsidRDefault="00C346B0" w:rsidP="00C346B0">
      <w:pPr>
        <w:rPr>
          <w:sz w:val="24"/>
        </w:rPr>
      </w:pPr>
    </w:p>
    <w:p w14:paraId="44FE0083" w14:textId="77777777" w:rsidR="00C346B0" w:rsidRPr="00CE236D" w:rsidRDefault="004E5776" w:rsidP="007210CB">
      <w:pPr>
        <w:spacing w:afterLines="50" w:after="156"/>
        <w:rPr>
          <w:sz w:val="24"/>
          <w:szCs w:val="28"/>
        </w:rPr>
      </w:pPr>
      <w:r>
        <w:rPr>
          <w:rFonts w:hint="eastAsia"/>
          <w:sz w:val="28"/>
          <w:szCs w:val="28"/>
        </w:rPr>
        <w:t>（二）代表性</w:t>
      </w:r>
      <w:r w:rsidR="00C346B0" w:rsidRPr="00B926FF">
        <w:rPr>
          <w:sz w:val="28"/>
          <w:szCs w:val="28"/>
        </w:rPr>
        <w:t>论文</w:t>
      </w:r>
      <w:r w:rsidR="00C346B0" w:rsidRPr="00CE236D">
        <w:rPr>
          <w:sz w:val="24"/>
          <w:szCs w:val="28"/>
        </w:rPr>
        <w:t>（</w:t>
      </w:r>
      <w:r w:rsidRPr="00CE236D">
        <w:rPr>
          <w:rFonts w:hint="eastAsia"/>
          <w:sz w:val="24"/>
          <w:szCs w:val="28"/>
        </w:rPr>
        <w:t>不超过</w:t>
      </w:r>
      <w:r w:rsidRPr="00CE236D">
        <w:rPr>
          <w:rFonts w:hint="eastAsia"/>
          <w:sz w:val="24"/>
          <w:szCs w:val="28"/>
        </w:rPr>
        <w:t>10</w:t>
      </w:r>
      <w:r w:rsidRPr="00CE236D">
        <w:rPr>
          <w:rFonts w:hint="eastAsia"/>
          <w:sz w:val="24"/>
          <w:szCs w:val="28"/>
        </w:rPr>
        <w:t>篇，</w:t>
      </w:r>
      <w:r w:rsidR="00C346B0" w:rsidRPr="00CE236D">
        <w:rPr>
          <w:sz w:val="24"/>
          <w:szCs w:val="28"/>
        </w:rPr>
        <w:t>仅限</w:t>
      </w:r>
      <w:r w:rsidR="00846329" w:rsidRPr="00CE236D">
        <w:rPr>
          <w:rFonts w:hint="eastAsia"/>
          <w:sz w:val="24"/>
          <w:szCs w:val="28"/>
        </w:rPr>
        <w:t>于</w:t>
      </w:r>
      <w:r w:rsidR="00C346B0" w:rsidRPr="00CE236D">
        <w:rPr>
          <w:sz w:val="24"/>
          <w:szCs w:val="28"/>
        </w:rPr>
        <w:t>第一或通讯作者</w:t>
      </w:r>
      <w:r w:rsidR="00CE236D" w:rsidRPr="00CE236D">
        <w:rPr>
          <w:sz w:val="24"/>
          <w:szCs w:val="28"/>
        </w:rPr>
        <w:t>。</w:t>
      </w:r>
      <w:r w:rsidR="00CE236D" w:rsidRPr="00CE236D">
        <w:rPr>
          <w:rFonts w:hint="eastAsia"/>
          <w:color w:val="FF0000"/>
          <w:sz w:val="24"/>
          <w:szCs w:val="28"/>
        </w:rPr>
        <w:t>共同作者应注明排序</w:t>
      </w:r>
      <w:r w:rsidR="00C346B0" w:rsidRPr="00CE236D">
        <w:rPr>
          <w:sz w:val="24"/>
          <w:szCs w:val="28"/>
        </w:rPr>
        <w:t>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3"/>
        <w:gridCol w:w="2672"/>
        <w:gridCol w:w="679"/>
        <w:gridCol w:w="3509"/>
        <w:gridCol w:w="973"/>
        <w:gridCol w:w="600"/>
      </w:tblGrid>
      <w:tr w:rsidR="00C346B0" w:rsidRPr="00B926FF" w14:paraId="2B47126D" w14:textId="77777777" w:rsidTr="00114C5B">
        <w:trPr>
          <w:trHeight w:val="919"/>
        </w:trPr>
        <w:tc>
          <w:tcPr>
            <w:tcW w:w="364" w:type="pct"/>
            <w:vAlign w:val="center"/>
          </w:tcPr>
          <w:p w14:paraId="5F666D0B" w14:textId="77777777" w:rsidR="00C346B0" w:rsidRPr="00846329" w:rsidRDefault="00C346B0" w:rsidP="004673B0">
            <w:pPr>
              <w:jc w:val="center"/>
              <w:rPr>
                <w:b/>
                <w:sz w:val="24"/>
              </w:rPr>
            </w:pPr>
            <w:bookmarkStart w:id="4" w:name="ProjectLeaderArticleDateLine1"/>
            <w:bookmarkEnd w:id="4"/>
            <w:r w:rsidRPr="00846329">
              <w:rPr>
                <w:b/>
                <w:sz w:val="24"/>
              </w:rPr>
              <w:t>序号</w:t>
            </w:r>
          </w:p>
        </w:tc>
        <w:tc>
          <w:tcPr>
            <w:tcW w:w="1469" w:type="pct"/>
            <w:vAlign w:val="center"/>
          </w:tcPr>
          <w:p w14:paraId="77721576" w14:textId="77777777" w:rsidR="00C346B0" w:rsidRPr="00846329" w:rsidRDefault="00C346B0" w:rsidP="004673B0">
            <w:pPr>
              <w:jc w:val="center"/>
              <w:rPr>
                <w:b/>
                <w:sz w:val="24"/>
              </w:rPr>
            </w:pPr>
            <w:bookmarkStart w:id="5" w:name="ProjectLeaderArticleName1"/>
            <w:bookmarkEnd w:id="5"/>
            <w:r w:rsidRPr="00846329">
              <w:rPr>
                <w:b/>
                <w:sz w:val="24"/>
              </w:rPr>
              <w:t>论著名称</w:t>
            </w:r>
          </w:p>
        </w:tc>
        <w:tc>
          <w:tcPr>
            <w:tcW w:w="373" w:type="pct"/>
            <w:vAlign w:val="center"/>
          </w:tcPr>
          <w:p w14:paraId="6EAE413B" w14:textId="77777777" w:rsidR="00C346B0" w:rsidRPr="00846329" w:rsidRDefault="00C346B0" w:rsidP="004673B0">
            <w:pPr>
              <w:jc w:val="center"/>
              <w:rPr>
                <w:b/>
                <w:sz w:val="24"/>
              </w:rPr>
            </w:pPr>
            <w:r w:rsidRPr="00846329">
              <w:rPr>
                <w:b/>
                <w:sz w:val="24"/>
              </w:rPr>
              <w:t>发表时间</w:t>
            </w:r>
          </w:p>
        </w:tc>
        <w:tc>
          <w:tcPr>
            <w:tcW w:w="1929" w:type="pct"/>
            <w:vAlign w:val="center"/>
          </w:tcPr>
          <w:p w14:paraId="2E096DE5" w14:textId="77777777" w:rsidR="00C346B0" w:rsidRPr="00846329" w:rsidRDefault="00C346B0" w:rsidP="004673B0">
            <w:pPr>
              <w:jc w:val="center"/>
              <w:rPr>
                <w:b/>
                <w:sz w:val="24"/>
              </w:rPr>
            </w:pPr>
            <w:r w:rsidRPr="00846329">
              <w:rPr>
                <w:b/>
                <w:sz w:val="24"/>
              </w:rPr>
              <w:t>发表刊物（期</w:t>
            </w:r>
            <w:r w:rsidRPr="00846329">
              <w:rPr>
                <w:b/>
                <w:sz w:val="24"/>
              </w:rPr>
              <w:t>/</w:t>
            </w:r>
            <w:r w:rsidRPr="00846329">
              <w:rPr>
                <w:b/>
                <w:sz w:val="24"/>
              </w:rPr>
              <w:t>卷</w:t>
            </w:r>
            <w:r w:rsidRPr="00846329">
              <w:rPr>
                <w:b/>
                <w:sz w:val="24"/>
              </w:rPr>
              <w:t>/</w:t>
            </w:r>
            <w:r w:rsidRPr="00846329">
              <w:rPr>
                <w:b/>
                <w:sz w:val="24"/>
              </w:rPr>
              <w:t>页）</w:t>
            </w:r>
          </w:p>
        </w:tc>
        <w:tc>
          <w:tcPr>
            <w:tcW w:w="535" w:type="pct"/>
            <w:vAlign w:val="center"/>
          </w:tcPr>
          <w:p w14:paraId="3AC9AE9A" w14:textId="77777777" w:rsidR="00C346B0" w:rsidRPr="00846329" w:rsidRDefault="00C346B0" w:rsidP="004673B0">
            <w:pPr>
              <w:jc w:val="center"/>
              <w:rPr>
                <w:b/>
                <w:sz w:val="24"/>
              </w:rPr>
            </w:pPr>
            <w:bookmarkStart w:id="6" w:name="ProjectLeaderArticlePublisher1"/>
            <w:bookmarkEnd w:id="6"/>
            <w:r w:rsidRPr="00846329">
              <w:rPr>
                <w:b/>
                <w:sz w:val="24"/>
              </w:rPr>
              <w:t>发表当年影响因子</w:t>
            </w:r>
          </w:p>
        </w:tc>
        <w:tc>
          <w:tcPr>
            <w:tcW w:w="330" w:type="pct"/>
            <w:vAlign w:val="center"/>
          </w:tcPr>
          <w:p w14:paraId="663C1D90" w14:textId="77777777" w:rsidR="00C346B0" w:rsidRPr="00846329" w:rsidRDefault="00C346B0" w:rsidP="004673B0">
            <w:pPr>
              <w:jc w:val="center"/>
              <w:rPr>
                <w:b/>
                <w:sz w:val="24"/>
              </w:rPr>
            </w:pPr>
            <w:r w:rsidRPr="00846329">
              <w:rPr>
                <w:b/>
                <w:sz w:val="24"/>
              </w:rPr>
              <w:t>他引次数</w:t>
            </w:r>
          </w:p>
        </w:tc>
      </w:tr>
      <w:tr w:rsidR="00C346B0" w:rsidRPr="00B926FF" w14:paraId="19F7E7C5" w14:textId="77777777" w:rsidTr="00114C5B">
        <w:trPr>
          <w:trHeight w:val="454"/>
        </w:trPr>
        <w:tc>
          <w:tcPr>
            <w:tcW w:w="364" w:type="pct"/>
            <w:vAlign w:val="center"/>
          </w:tcPr>
          <w:p w14:paraId="609AB5C3" w14:textId="77777777" w:rsidR="00C346B0" w:rsidRPr="00846329" w:rsidRDefault="00C346B0" w:rsidP="00846329">
            <w:pPr>
              <w:pStyle w:val="af2"/>
              <w:numPr>
                <w:ilvl w:val="0"/>
                <w:numId w:val="22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469" w:type="pct"/>
            <w:vAlign w:val="center"/>
          </w:tcPr>
          <w:p w14:paraId="2A3BF5B3" w14:textId="62567E11" w:rsidR="00C346B0" w:rsidRPr="006E58D7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373" w:type="pct"/>
            <w:vAlign w:val="center"/>
          </w:tcPr>
          <w:p w14:paraId="594D912B" w14:textId="03655ABC" w:rsidR="00C346B0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1929" w:type="pct"/>
            <w:vAlign w:val="center"/>
          </w:tcPr>
          <w:p w14:paraId="0B551348" w14:textId="51213E71" w:rsidR="00D10B18" w:rsidRPr="009B4AE8" w:rsidRDefault="00D10B18" w:rsidP="004673B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35" w:type="pct"/>
            <w:vAlign w:val="center"/>
          </w:tcPr>
          <w:p w14:paraId="59D15C9D" w14:textId="627582A1" w:rsidR="00C346B0" w:rsidRPr="006E58D7" w:rsidRDefault="00C346B0" w:rsidP="00B8595A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vAlign w:val="center"/>
          </w:tcPr>
          <w:p w14:paraId="4FDADA5C" w14:textId="0C638F1A" w:rsidR="00C346B0" w:rsidRDefault="00C346B0" w:rsidP="004673B0">
            <w:pPr>
              <w:jc w:val="center"/>
              <w:rPr>
                <w:sz w:val="24"/>
              </w:rPr>
            </w:pPr>
          </w:p>
        </w:tc>
      </w:tr>
      <w:tr w:rsidR="00C346B0" w:rsidRPr="00B926FF" w14:paraId="0B09E818" w14:textId="77777777" w:rsidTr="00114C5B">
        <w:trPr>
          <w:trHeight w:val="454"/>
        </w:trPr>
        <w:tc>
          <w:tcPr>
            <w:tcW w:w="364" w:type="pct"/>
            <w:vAlign w:val="center"/>
          </w:tcPr>
          <w:p w14:paraId="56833D11" w14:textId="77777777" w:rsidR="00C346B0" w:rsidRPr="00846329" w:rsidRDefault="00C346B0" w:rsidP="00846329">
            <w:pPr>
              <w:pStyle w:val="af2"/>
              <w:numPr>
                <w:ilvl w:val="0"/>
                <w:numId w:val="22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469" w:type="pct"/>
            <w:vAlign w:val="center"/>
          </w:tcPr>
          <w:p w14:paraId="03CAA07A" w14:textId="741394EA" w:rsidR="00C346B0" w:rsidRPr="00D2585F" w:rsidRDefault="00C346B0" w:rsidP="00D10B18">
            <w:pPr>
              <w:jc w:val="center"/>
              <w:rPr>
                <w:sz w:val="24"/>
              </w:rPr>
            </w:pPr>
          </w:p>
        </w:tc>
        <w:tc>
          <w:tcPr>
            <w:tcW w:w="373" w:type="pct"/>
            <w:vAlign w:val="center"/>
          </w:tcPr>
          <w:p w14:paraId="0F7B1FFF" w14:textId="1A2AB94E" w:rsidR="00C346B0" w:rsidRPr="002F1729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1929" w:type="pct"/>
            <w:vAlign w:val="center"/>
          </w:tcPr>
          <w:p w14:paraId="0321B1F2" w14:textId="6E8C5F23" w:rsidR="00D10B18" w:rsidRPr="00D2585F" w:rsidRDefault="00D10B18" w:rsidP="004673B0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35" w:type="pct"/>
            <w:vAlign w:val="center"/>
          </w:tcPr>
          <w:p w14:paraId="3EB43C5F" w14:textId="4BCF6617" w:rsidR="00C346B0" w:rsidRDefault="00C346B0" w:rsidP="00AE48A4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vAlign w:val="center"/>
          </w:tcPr>
          <w:p w14:paraId="237CEFD8" w14:textId="2B2F2C9E" w:rsidR="00C346B0" w:rsidRPr="002F1729" w:rsidRDefault="00C346B0" w:rsidP="004673B0">
            <w:pPr>
              <w:jc w:val="center"/>
              <w:rPr>
                <w:sz w:val="24"/>
              </w:rPr>
            </w:pPr>
          </w:p>
        </w:tc>
      </w:tr>
      <w:tr w:rsidR="00C346B0" w:rsidRPr="00B926FF" w14:paraId="593D8106" w14:textId="77777777" w:rsidTr="00114C5B">
        <w:trPr>
          <w:trHeight w:val="454"/>
        </w:trPr>
        <w:tc>
          <w:tcPr>
            <w:tcW w:w="364" w:type="pct"/>
            <w:vAlign w:val="center"/>
          </w:tcPr>
          <w:p w14:paraId="1619A428" w14:textId="77777777" w:rsidR="00C346B0" w:rsidRPr="00846329" w:rsidRDefault="00C346B0" w:rsidP="00846329">
            <w:pPr>
              <w:pStyle w:val="af2"/>
              <w:numPr>
                <w:ilvl w:val="0"/>
                <w:numId w:val="22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469" w:type="pct"/>
            <w:vAlign w:val="center"/>
          </w:tcPr>
          <w:p w14:paraId="70BB5849" w14:textId="36EC36EA" w:rsidR="00C346B0" w:rsidRPr="002F1729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373" w:type="pct"/>
            <w:vAlign w:val="center"/>
          </w:tcPr>
          <w:p w14:paraId="5E36ECD7" w14:textId="4CB0D51A" w:rsidR="00C346B0" w:rsidRPr="002F1729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1929" w:type="pct"/>
            <w:vAlign w:val="center"/>
          </w:tcPr>
          <w:p w14:paraId="217D5E4D" w14:textId="71E72CDB" w:rsidR="00C118E9" w:rsidRPr="002F1729" w:rsidRDefault="00C118E9" w:rsidP="00114C5B">
            <w:pPr>
              <w:jc w:val="center"/>
              <w:rPr>
                <w:sz w:val="24"/>
              </w:rPr>
            </w:pPr>
          </w:p>
        </w:tc>
        <w:tc>
          <w:tcPr>
            <w:tcW w:w="535" w:type="pct"/>
            <w:vAlign w:val="center"/>
          </w:tcPr>
          <w:p w14:paraId="6197622C" w14:textId="1DEB9606" w:rsidR="00C346B0" w:rsidRPr="002F1729" w:rsidRDefault="00C346B0" w:rsidP="00AE48A4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vAlign w:val="center"/>
          </w:tcPr>
          <w:p w14:paraId="079E26A7" w14:textId="2E44BBF6" w:rsidR="00C346B0" w:rsidRPr="002F1729" w:rsidRDefault="00C346B0" w:rsidP="004673B0">
            <w:pPr>
              <w:jc w:val="center"/>
              <w:rPr>
                <w:sz w:val="24"/>
              </w:rPr>
            </w:pPr>
          </w:p>
        </w:tc>
      </w:tr>
      <w:tr w:rsidR="00AE48A4" w:rsidRPr="00B926FF" w14:paraId="2DC8C573" w14:textId="77777777" w:rsidTr="00114C5B">
        <w:trPr>
          <w:trHeight w:val="454"/>
        </w:trPr>
        <w:tc>
          <w:tcPr>
            <w:tcW w:w="364" w:type="pct"/>
            <w:vAlign w:val="center"/>
          </w:tcPr>
          <w:p w14:paraId="278BB167" w14:textId="77777777" w:rsidR="00AE48A4" w:rsidRPr="00846329" w:rsidRDefault="00AE48A4" w:rsidP="00846329">
            <w:pPr>
              <w:pStyle w:val="af2"/>
              <w:numPr>
                <w:ilvl w:val="0"/>
                <w:numId w:val="22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469" w:type="pct"/>
            <w:vAlign w:val="center"/>
          </w:tcPr>
          <w:p w14:paraId="35217750" w14:textId="00EC6256" w:rsidR="00AE48A4" w:rsidRPr="003A6F59" w:rsidRDefault="00AE48A4" w:rsidP="004673B0">
            <w:pPr>
              <w:jc w:val="center"/>
              <w:rPr>
                <w:sz w:val="24"/>
              </w:rPr>
            </w:pPr>
          </w:p>
        </w:tc>
        <w:tc>
          <w:tcPr>
            <w:tcW w:w="373" w:type="pct"/>
            <w:vAlign w:val="center"/>
          </w:tcPr>
          <w:p w14:paraId="5FEB090F" w14:textId="4F761ABB" w:rsidR="00AE48A4" w:rsidRDefault="00AE48A4" w:rsidP="004673B0">
            <w:pPr>
              <w:jc w:val="center"/>
              <w:rPr>
                <w:sz w:val="24"/>
              </w:rPr>
            </w:pPr>
          </w:p>
        </w:tc>
        <w:tc>
          <w:tcPr>
            <w:tcW w:w="1929" w:type="pct"/>
            <w:vAlign w:val="center"/>
          </w:tcPr>
          <w:p w14:paraId="6BF9152F" w14:textId="4E348243" w:rsidR="00114C5B" w:rsidRPr="003A6F59" w:rsidRDefault="00114C5B" w:rsidP="00114C5B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35" w:type="pct"/>
            <w:vAlign w:val="center"/>
          </w:tcPr>
          <w:p w14:paraId="4DAE97BF" w14:textId="6397B62B" w:rsidR="00AE48A4" w:rsidRDefault="00AE48A4" w:rsidP="00B8595A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vAlign w:val="center"/>
          </w:tcPr>
          <w:p w14:paraId="3E0054FA" w14:textId="1F037B23" w:rsidR="00AE48A4" w:rsidRDefault="00AE48A4" w:rsidP="004673B0">
            <w:pPr>
              <w:jc w:val="center"/>
              <w:rPr>
                <w:sz w:val="24"/>
              </w:rPr>
            </w:pPr>
          </w:p>
        </w:tc>
      </w:tr>
      <w:tr w:rsidR="004673B0" w:rsidRPr="00B926FF" w14:paraId="1B2A5EB1" w14:textId="77777777" w:rsidTr="00114C5B">
        <w:trPr>
          <w:trHeight w:val="454"/>
        </w:trPr>
        <w:tc>
          <w:tcPr>
            <w:tcW w:w="364" w:type="pct"/>
            <w:vAlign w:val="center"/>
          </w:tcPr>
          <w:p w14:paraId="0A4BA353" w14:textId="77777777" w:rsidR="004673B0" w:rsidRPr="00846329" w:rsidRDefault="004673B0" w:rsidP="00846329">
            <w:pPr>
              <w:pStyle w:val="af2"/>
              <w:numPr>
                <w:ilvl w:val="0"/>
                <w:numId w:val="22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469" w:type="pct"/>
            <w:vAlign w:val="center"/>
          </w:tcPr>
          <w:p w14:paraId="12C552C4" w14:textId="3E4551DA" w:rsidR="004673B0" w:rsidRPr="003A6F59" w:rsidRDefault="004673B0" w:rsidP="004673B0">
            <w:pPr>
              <w:jc w:val="center"/>
              <w:rPr>
                <w:sz w:val="24"/>
              </w:rPr>
            </w:pPr>
          </w:p>
        </w:tc>
        <w:tc>
          <w:tcPr>
            <w:tcW w:w="373" w:type="pct"/>
            <w:vAlign w:val="center"/>
          </w:tcPr>
          <w:p w14:paraId="3704D1BD" w14:textId="5C7CE40B" w:rsidR="004673B0" w:rsidRDefault="004673B0" w:rsidP="004673B0">
            <w:pPr>
              <w:jc w:val="center"/>
              <w:rPr>
                <w:sz w:val="24"/>
              </w:rPr>
            </w:pPr>
          </w:p>
        </w:tc>
        <w:tc>
          <w:tcPr>
            <w:tcW w:w="1929" w:type="pct"/>
            <w:vAlign w:val="center"/>
          </w:tcPr>
          <w:p w14:paraId="5F91BD65" w14:textId="01C0CCC9" w:rsidR="004673B0" w:rsidRPr="003A6F59" w:rsidRDefault="004673B0" w:rsidP="00114C5B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35" w:type="pct"/>
            <w:vAlign w:val="center"/>
          </w:tcPr>
          <w:p w14:paraId="751BA6E0" w14:textId="1B43592D" w:rsidR="004673B0" w:rsidRDefault="004673B0" w:rsidP="00B8595A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vAlign w:val="center"/>
          </w:tcPr>
          <w:p w14:paraId="40DDE1C0" w14:textId="07852E06" w:rsidR="004673B0" w:rsidRDefault="004673B0" w:rsidP="004673B0">
            <w:pPr>
              <w:jc w:val="center"/>
              <w:rPr>
                <w:sz w:val="24"/>
              </w:rPr>
            </w:pPr>
          </w:p>
        </w:tc>
      </w:tr>
      <w:tr w:rsidR="00C346B0" w:rsidRPr="00B926FF" w14:paraId="0F8E8FB9" w14:textId="77777777" w:rsidTr="00114C5B">
        <w:trPr>
          <w:trHeight w:val="454"/>
        </w:trPr>
        <w:tc>
          <w:tcPr>
            <w:tcW w:w="364" w:type="pct"/>
            <w:vAlign w:val="center"/>
          </w:tcPr>
          <w:p w14:paraId="437F5AE8" w14:textId="77777777" w:rsidR="00C346B0" w:rsidRPr="00846329" w:rsidRDefault="00C346B0" w:rsidP="00846329">
            <w:pPr>
              <w:pStyle w:val="af2"/>
              <w:numPr>
                <w:ilvl w:val="0"/>
                <w:numId w:val="22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469" w:type="pct"/>
            <w:vAlign w:val="center"/>
          </w:tcPr>
          <w:p w14:paraId="07CF4F60" w14:textId="2F8BA7B3" w:rsidR="00C346B0" w:rsidRPr="002F1729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373" w:type="pct"/>
            <w:vAlign w:val="center"/>
          </w:tcPr>
          <w:p w14:paraId="3724C83A" w14:textId="54A09547" w:rsidR="00C346B0" w:rsidRPr="002F1729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1929" w:type="pct"/>
            <w:vAlign w:val="center"/>
          </w:tcPr>
          <w:p w14:paraId="22E8C752" w14:textId="485088E5" w:rsidR="00C346B0" w:rsidRPr="00114C5B" w:rsidRDefault="00C346B0" w:rsidP="00114C5B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35" w:type="pct"/>
            <w:vAlign w:val="center"/>
          </w:tcPr>
          <w:p w14:paraId="573348A3" w14:textId="3CF97028" w:rsidR="00C346B0" w:rsidRPr="002F1729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vAlign w:val="center"/>
          </w:tcPr>
          <w:p w14:paraId="657689BA" w14:textId="0461F4D0" w:rsidR="00C346B0" w:rsidRPr="002F1729" w:rsidRDefault="00C346B0" w:rsidP="004673B0">
            <w:pPr>
              <w:jc w:val="center"/>
              <w:rPr>
                <w:sz w:val="24"/>
              </w:rPr>
            </w:pPr>
          </w:p>
        </w:tc>
      </w:tr>
      <w:tr w:rsidR="004673B0" w:rsidRPr="00B926FF" w14:paraId="5EA537F7" w14:textId="77777777" w:rsidTr="00114C5B">
        <w:trPr>
          <w:trHeight w:val="454"/>
        </w:trPr>
        <w:tc>
          <w:tcPr>
            <w:tcW w:w="364" w:type="pct"/>
            <w:vAlign w:val="center"/>
          </w:tcPr>
          <w:p w14:paraId="6B2C55F1" w14:textId="77777777" w:rsidR="004673B0" w:rsidRPr="00846329" w:rsidRDefault="004673B0" w:rsidP="00846329">
            <w:pPr>
              <w:pStyle w:val="af2"/>
              <w:numPr>
                <w:ilvl w:val="0"/>
                <w:numId w:val="22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469" w:type="pct"/>
            <w:vAlign w:val="center"/>
          </w:tcPr>
          <w:p w14:paraId="1EE9DF10" w14:textId="168E68AA" w:rsidR="004673B0" w:rsidRPr="00521D8A" w:rsidRDefault="004673B0" w:rsidP="004673B0">
            <w:pPr>
              <w:jc w:val="center"/>
            </w:pPr>
          </w:p>
        </w:tc>
        <w:tc>
          <w:tcPr>
            <w:tcW w:w="373" w:type="pct"/>
            <w:vAlign w:val="center"/>
          </w:tcPr>
          <w:p w14:paraId="0D1F1A7E" w14:textId="1569CA9B" w:rsidR="004673B0" w:rsidRDefault="004673B0" w:rsidP="004673B0">
            <w:pPr>
              <w:jc w:val="center"/>
              <w:rPr>
                <w:sz w:val="24"/>
              </w:rPr>
            </w:pPr>
          </w:p>
        </w:tc>
        <w:tc>
          <w:tcPr>
            <w:tcW w:w="1929" w:type="pct"/>
            <w:vAlign w:val="center"/>
          </w:tcPr>
          <w:p w14:paraId="5FB91441" w14:textId="3E6DCD4D" w:rsidR="004673B0" w:rsidRPr="00B8595A" w:rsidRDefault="004673B0" w:rsidP="00AE48A4">
            <w:pPr>
              <w:jc w:val="center"/>
              <w:rPr>
                <w:sz w:val="24"/>
              </w:rPr>
            </w:pPr>
          </w:p>
        </w:tc>
        <w:tc>
          <w:tcPr>
            <w:tcW w:w="535" w:type="pct"/>
            <w:vAlign w:val="center"/>
          </w:tcPr>
          <w:p w14:paraId="5A4ADC20" w14:textId="62B7C0D6" w:rsidR="004673B0" w:rsidRPr="002F1729" w:rsidRDefault="004673B0" w:rsidP="004673B0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vAlign w:val="center"/>
          </w:tcPr>
          <w:p w14:paraId="04EBA1A7" w14:textId="1BAD4EE1" w:rsidR="004673B0" w:rsidRDefault="004673B0" w:rsidP="004673B0">
            <w:pPr>
              <w:jc w:val="center"/>
              <w:rPr>
                <w:sz w:val="24"/>
              </w:rPr>
            </w:pPr>
          </w:p>
        </w:tc>
      </w:tr>
      <w:tr w:rsidR="00C346B0" w:rsidRPr="00B926FF" w14:paraId="7F5102F8" w14:textId="77777777" w:rsidTr="00114C5B">
        <w:trPr>
          <w:trHeight w:val="454"/>
        </w:trPr>
        <w:tc>
          <w:tcPr>
            <w:tcW w:w="364" w:type="pct"/>
            <w:vAlign w:val="center"/>
          </w:tcPr>
          <w:p w14:paraId="0360F6B2" w14:textId="77777777" w:rsidR="00C346B0" w:rsidRPr="00846329" w:rsidRDefault="00C346B0" w:rsidP="00846329">
            <w:pPr>
              <w:pStyle w:val="af2"/>
              <w:numPr>
                <w:ilvl w:val="0"/>
                <w:numId w:val="22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469" w:type="pct"/>
            <w:vAlign w:val="center"/>
          </w:tcPr>
          <w:p w14:paraId="39E4B6B9" w14:textId="58369CEA" w:rsidR="00C346B0" w:rsidRPr="002F1729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373" w:type="pct"/>
            <w:vAlign w:val="center"/>
          </w:tcPr>
          <w:p w14:paraId="1642A98E" w14:textId="1AD77F2D" w:rsidR="00C346B0" w:rsidRPr="002F1729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1929" w:type="pct"/>
            <w:vAlign w:val="center"/>
          </w:tcPr>
          <w:p w14:paraId="12E0BC90" w14:textId="6AECD5EB" w:rsidR="00C346B0" w:rsidRPr="00114C5B" w:rsidRDefault="00C346B0" w:rsidP="00114C5B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35" w:type="pct"/>
            <w:vAlign w:val="center"/>
          </w:tcPr>
          <w:p w14:paraId="52AE8C98" w14:textId="13C0EA65" w:rsidR="00C346B0" w:rsidRPr="00C118E9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vAlign w:val="center"/>
          </w:tcPr>
          <w:p w14:paraId="0D548A79" w14:textId="7051F8C1" w:rsidR="00C346B0" w:rsidRPr="002F1729" w:rsidRDefault="00C346B0" w:rsidP="004673B0">
            <w:pPr>
              <w:jc w:val="center"/>
              <w:rPr>
                <w:sz w:val="24"/>
              </w:rPr>
            </w:pPr>
          </w:p>
        </w:tc>
      </w:tr>
      <w:tr w:rsidR="00C346B0" w:rsidRPr="00B926FF" w14:paraId="69D4CEE7" w14:textId="77777777" w:rsidTr="00114C5B">
        <w:trPr>
          <w:trHeight w:val="454"/>
        </w:trPr>
        <w:tc>
          <w:tcPr>
            <w:tcW w:w="364" w:type="pct"/>
            <w:vAlign w:val="center"/>
          </w:tcPr>
          <w:p w14:paraId="61EBDB14" w14:textId="77777777" w:rsidR="00C346B0" w:rsidRPr="00846329" w:rsidRDefault="00C346B0" w:rsidP="00846329">
            <w:pPr>
              <w:pStyle w:val="af2"/>
              <w:numPr>
                <w:ilvl w:val="0"/>
                <w:numId w:val="22"/>
              </w:numPr>
              <w:ind w:firstLineChars="0"/>
              <w:jc w:val="center"/>
              <w:rPr>
                <w:sz w:val="24"/>
              </w:rPr>
            </w:pPr>
            <w:bookmarkStart w:id="7" w:name="ProjectLeaderArticleDateLine2"/>
            <w:bookmarkEnd w:id="7"/>
          </w:p>
        </w:tc>
        <w:tc>
          <w:tcPr>
            <w:tcW w:w="1469" w:type="pct"/>
            <w:vAlign w:val="center"/>
          </w:tcPr>
          <w:p w14:paraId="30407931" w14:textId="62BCEA3D" w:rsidR="00C346B0" w:rsidRPr="002F1729" w:rsidRDefault="00C346B0" w:rsidP="00C118E9">
            <w:pPr>
              <w:jc w:val="center"/>
              <w:rPr>
                <w:sz w:val="24"/>
              </w:rPr>
            </w:pPr>
            <w:bookmarkStart w:id="8" w:name="ProjectLeaderArticleName2"/>
            <w:bookmarkEnd w:id="8"/>
          </w:p>
        </w:tc>
        <w:tc>
          <w:tcPr>
            <w:tcW w:w="373" w:type="pct"/>
            <w:vAlign w:val="center"/>
          </w:tcPr>
          <w:p w14:paraId="347607FF" w14:textId="327F8FD0" w:rsidR="00C346B0" w:rsidRPr="002F1729" w:rsidRDefault="00C346B0" w:rsidP="00C118E9">
            <w:pPr>
              <w:jc w:val="center"/>
              <w:rPr>
                <w:sz w:val="24"/>
              </w:rPr>
            </w:pPr>
          </w:p>
        </w:tc>
        <w:tc>
          <w:tcPr>
            <w:tcW w:w="1929" w:type="pct"/>
            <w:vAlign w:val="center"/>
          </w:tcPr>
          <w:p w14:paraId="6EEBF9DF" w14:textId="259DD19F" w:rsidR="00C346B0" w:rsidRPr="00114C5B" w:rsidRDefault="00C346B0" w:rsidP="00114C5B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35" w:type="pct"/>
            <w:vAlign w:val="center"/>
          </w:tcPr>
          <w:p w14:paraId="6DDDC0AB" w14:textId="12B0D9BD" w:rsidR="00C346B0" w:rsidRPr="002F1729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vAlign w:val="center"/>
          </w:tcPr>
          <w:p w14:paraId="6F35463F" w14:textId="422EA65B" w:rsidR="00C346B0" w:rsidRPr="002F1729" w:rsidRDefault="00C346B0" w:rsidP="004673B0">
            <w:pPr>
              <w:jc w:val="center"/>
              <w:rPr>
                <w:sz w:val="24"/>
              </w:rPr>
            </w:pPr>
          </w:p>
        </w:tc>
      </w:tr>
      <w:tr w:rsidR="00C346B0" w:rsidRPr="00B926FF" w14:paraId="65108CEC" w14:textId="77777777" w:rsidTr="00114C5B">
        <w:trPr>
          <w:trHeight w:val="454"/>
        </w:trPr>
        <w:tc>
          <w:tcPr>
            <w:tcW w:w="364" w:type="pct"/>
            <w:vAlign w:val="center"/>
          </w:tcPr>
          <w:p w14:paraId="2412630A" w14:textId="77777777" w:rsidR="00C346B0" w:rsidRPr="00846329" w:rsidRDefault="00C346B0" w:rsidP="00846329">
            <w:pPr>
              <w:pStyle w:val="af2"/>
              <w:numPr>
                <w:ilvl w:val="0"/>
                <w:numId w:val="22"/>
              </w:numPr>
              <w:ind w:firstLineChars="0"/>
              <w:jc w:val="center"/>
              <w:rPr>
                <w:sz w:val="24"/>
              </w:rPr>
            </w:pPr>
            <w:bookmarkStart w:id="9" w:name="ProjectLeaderArticleDateLine3"/>
            <w:bookmarkStart w:id="10" w:name="ProjectLeaderArticleDateLine4"/>
            <w:bookmarkEnd w:id="9"/>
            <w:bookmarkEnd w:id="10"/>
          </w:p>
        </w:tc>
        <w:tc>
          <w:tcPr>
            <w:tcW w:w="1469" w:type="pct"/>
            <w:vAlign w:val="center"/>
          </w:tcPr>
          <w:p w14:paraId="706E386B" w14:textId="163C2B0C" w:rsidR="00C346B0" w:rsidRPr="002F1729" w:rsidRDefault="00C346B0" w:rsidP="00114C5B">
            <w:pPr>
              <w:jc w:val="center"/>
              <w:rPr>
                <w:sz w:val="24"/>
              </w:rPr>
            </w:pPr>
            <w:bookmarkStart w:id="11" w:name="ProjectLeaderArticleName4"/>
            <w:bookmarkEnd w:id="11"/>
          </w:p>
        </w:tc>
        <w:tc>
          <w:tcPr>
            <w:tcW w:w="373" w:type="pct"/>
            <w:vAlign w:val="center"/>
          </w:tcPr>
          <w:p w14:paraId="4F774D24" w14:textId="482D8B0C" w:rsidR="00C346B0" w:rsidRPr="002F1729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1929" w:type="pct"/>
            <w:vAlign w:val="center"/>
          </w:tcPr>
          <w:p w14:paraId="0EFD0CEE" w14:textId="077C574B" w:rsidR="00114C5B" w:rsidRPr="00114C5B" w:rsidRDefault="00114C5B" w:rsidP="00114C5B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35" w:type="pct"/>
            <w:vAlign w:val="center"/>
          </w:tcPr>
          <w:p w14:paraId="1CE5BC43" w14:textId="4D747369" w:rsidR="00C346B0" w:rsidRPr="002F1729" w:rsidRDefault="00C346B0" w:rsidP="004673B0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vAlign w:val="center"/>
          </w:tcPr>
          <w:p w14:paraId="347419DA" w14:textId="04731189" w:rsidR="00C346B0" w:rsidRPr="002F1729" w:rsidRDefault="00C346B0" w:rsidP="004673B0">
            <w:pPr>
              <w:jc w:val="center"/>
              <w:rPr>
                <w:sz w:val="24"/>
              </w:rPr>
            </w:pPr>
          </w:p>
        </w:tc>
      </w:tr>
    </w:tbl>
    <w:p w14:paraId="7FB68C5A" w14:textId="77777777" w:rsidR="006D4373" w:rsidRDefault="006D4373" w:rsidP="007210CB">
      <w:pPr>
        <w:spacing w:afterLines="50" w:after="156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6FB1393" w14:textId="61792613" w:rsidR="00C346B0" w:rsidRPr="00B926FF" w:rsidRDefault="00846329" w:rsidP="007210CB">
      <w:pPr>
        <w:spacing w:afterLines="50" w:after="156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（三）</w:t>
      </w:r>
      <w:r w:rsidR="00C346B0" w:rsidRPr="00B926FF">
        <w:rPr>
          <w:sz w:val="28"/>
          <w:szCs w:val="28"/>
        </w:rPr>
        <w:t>已发表的专著及教材（仅限于第一</w:t>
      </w:r>
      <w:r>
        <w:rPr>
          <w:rFonts w:hint="eastAsia"/>
          <w:sz w:val="28"/>
          <w:szCs w:val="28"/>
        </w:rPr>
        <w:t>/</w:t>
      </w:r>
      <w:r w:rsidR="00C346B0" w:rsidRPr="00B926FF">
        <w:rPr>
          <w:sz w:val="28"/>
          <w:szCs w:val="28"/>
        </w:rPr>
        <w:t>通讯作者</w:t>
      </w:r>
      <w:r>
        <w:rPr>
          <w:rFonts w:hint="eastAsia"/>
          <w:sz w:val="28"/>
          <w:szCs w:val="28"/>
        </w:rPr>
        <w:t>或主编</w:t>
      </w:r>
      <w:r w:rsidR="00C346B0" w:rsidRPr="00B926FF">
        <w:rPr>
          <w:sz w:val="28"/>
          <w:szCs w:val="28"/>
        </w:rPr>
        <w:t>完成）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97"/>
        <w:gridCol w:w="4566"/>
        <w:gridCol w:w="1937"/>
        <w:gridCol w:w="1796"/>
      </w:tblGrid>
      <w:tr w:rsidR="00846329" w:rsidRPr="00B926FF" w14:paraId="17170819" w14:textId="77777777" w:rsidTr="00FB3DB1">
        <w:trPr>
          <w:trHeight w:val="609"/>
        </w:trPr>
        <w:tc>
          <w:tcPr>
            <w:tcW w:w="438" w:type="pct"/>
            <w:vAlign w:val="center"/>
          </w:tcPr>
          <w:p w14:paraId="292AC013" w14:textId="77777777" w:rsidR="00846329" w:rsidRPr="00846329" w:rsidRDefault="00846329" w:rsidP="004673B0">
            <w:pPr>
              <w:jc w:val="center"/>
              <w:rPr>
                <w:b/>
                <w:sz w:val="24"/>
              </w:rPr>
            </w:pPr>
            <w:r w:rsidRPr="00846329">
              <w:rPr>
                <w:b/>
                <w:sz w:val="24"/>
              </w:rPr>
              <w:t>序号</w:t>
            </w:r>
          </w:p>
        </w:tc>
        <w:tc>
          <w:tcPr>
            <w:tcW w:w="2510" w:type="pct"/>
            <w:vAlign w:val="center"/>
          </w:tcPr>
          <w:p w14:paraId="6817724A" w14:textId="77777777" w:rsidR="00846329" w:rsidRPr="00846329" w:rsidRDefault="00846329" w:rsidP="004673B0">
            <w:pPr>
              <w:jc w:val="center"/>
              <w:rPr>
                <w:b/>
                <w:sz w:val="24"/>
              </w:rPr>
            </w:pPr>
            <w:r w:rsidRPr="00846329">
              <w:rPr>
                <w:b/>
                <w:sz w:val="24"/>
              </w:rPr>
              <w:t>论著名称</w:t>
            </w:r>
          </w:p>
        </w:tc>
        <w:tc>
          <w:tcPr>
            <w:tcW w:w="1065" w:type="pct"/>
            <w:vAlign w:val="center"/>
          </w:tcPr>
          <w:p w14:paraId="66887578" w14:textId="77777777" w:rsidR="00846329" w:rsidRPr="00846329" w:rsidRDefault="00846329" w:rsidP="004673B0">
            <w:pPr>
              <w:jc w:val="center"/>
              <w:rPr>
                <w:b/>
                <w:sz w:val="24"/>
              </w:rPr>
            </w:pPr>
            <w:r w:rsidRPr="00846329">
              <w:rPr>
                <w:b/>
                <w:sz w:val="24"/>
              </w:rPr>
              <w:t>出版社</w:t>
            </w:r>
          </w:p>
        </w:tc>
        <w:tc>
          <w:tcPr>
            <w:tcW w:w="987" w:type="pct"/>
            <w:vAlign w:val="center"/>
          </w:tcPr>
          <w:p w14:paraId="1C0F6EB6" w14:textId="77777777" w:rsidR="00846329" w:rsidRPr="00846329" w:rsidRDefault="00846329" w:rsidP="004673B0">
            <w:pPr>
              <w:jc w:val="center"/>
              <w:rPr>
                <w:b/>
                <w:sz w:val="24"/>
              </w:rPr>
            </w:pPr>
            <w:r w:rsidRPr="00846329">
              <w:rPr>
                <w:b/>
                <w:sz w:val="24"/>
              </w:rPr>
              <w:t>出版年份</w:t>
            </w:r>
          </w:p>
        </w:tc>
      </w:tr>
      <w:tr w:rsidR="00846329" w:rsidRPr="00B926FF" w14:paraId="4F7BCA7D" w14:textId="77777777" w:rsidTr="00FB3DB1">
        <w:trPr>
          <w:trHeight w:val="454"/>
        </w:trPr>
        <w:tc>
          <w:tcPr>
            <w:tcW w:w="438" w:type="pct"/>
            <w:vAlign w:val="center"/>
          </w:tcPr>
          <w:p w14:paraId="699E6199" w14:textId="77777777" w:rsidR="00846329" w:rsidRPr="00846329" w:rsidRDefault="00846329" w:rsidP="00846329">
            <w:pPr>
              <w:pStyle w:val="af2"/>
              <w:numPr>
                <w:ilvl w:val="0"/>
                <w:numId w:val="23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510" w:type="pct"/>
            <w:vAlign w:val="center"/>
          </w:tcPr>
          <w:p w14:paraId="05911BE1" w14:textId="7AC2BA47" w:rsidR="00846329" w:rsidRPr="00B926FF" w:rsidRDefault="00846329" w:rsidP="00B8595A">
            <w:pPr>
              <w:jc w:val="center"/>
              <w:rPr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2AE72B88" w14:textId="6A16763C" w:rsidR="00846329" w:rsidRPr="00B926FF" w:rsidRDefault="00846329" w:rsidP="00B8595A">
            <w:pPr>
              <w:jc w:val="center"/>
              <w:rPr>
                <w:szCs w:val="21"/>
              </w:rPr>
            </w:pPr>
          </w:p>
        </w:tc>
        <w:tc>
          <w:tcPr>
            <w:tcW w:w="987" w:type="pct"/>
            <w:vAlign w:val="center"/>
          </w:tcPr>
          <w:p w14:paraId="017DBB01" w14:textId="20FECD4B" w:rsidR="00846329" w:rsidRPr="00B926FF" w:rsidRDefault="00846329" w:rsidP="004673B0">
            <w:pPr>
              <w:jc w:val="center"/>
              <w:rPr>
                <w:szCs w:val="21"/>
              </w:rPr>
            </w:pPr>
          </w:p>
        </w:tc>
      </w:tr>
      <w:tr w:rsidR="00846329" w:rsidRPr="00B926FF" w14:paraId="24FA772A" w14:textId="77777777" w:rsidTr="00FB3DB1">
        <w:trPr>
          <w:trHeight w:val="454"/>
        </w:trPr>
        <w:tc>
          <w:tcPr>
            <w:tcW w:w="438" w:type="pct"/>
            <w:vAlign w:val="center"/>
          </w:tcPr>
          <w:p w14:paraId="5B13EEEF" w14:textId="77777777" w:rsidR="00846329" w:rsidRPr="00846329" w:rsidRDefault="00846329" w:rsidP="00846329">
            <w:pPr>
              <w:pStyle w:val="af2"/>
              <w:numPr>
                <w:ilvl w:val="0"/>
                <w:numId w:val="23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510" w:type="pct"/>
            <w:vAlign w:val="center"/>
          </w:tcPr>
          <w:p w14:paraId="26C21DBE" w14:textId="77777777" w:rsidR="00846329" w:rsidRPr="00B926FF" w:rsidRDefault="00846329" w:rsidP="004673B0">
            <w:pPr>
              <w:jc w:val="center"/>
              <w:rPr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7FFBD078" w14:textId="77777777" w:rsidR="00846329" w:rsidRPr="00B926FF" w:rsidRDefault="00846329" w:rsidP="004673B0">
            <w:pPr>
              <w:jc w:val="center"/>
              <w:rPr>
                <w:szCs w:val="21"/>
              </w:rPr>
            </w:pPr>
          </w:p>
        </w:tc>
        <w:tc>
          <w:tcPr>
            <w:tcW w:w="987" w:type="pct"/>
            <w:vAlign w:val="center"/>
          </w:tcPr>
          <w:p w14:paraId="7A79929C" w14:textId="77777777" w:rsidR="00846329" w:rsidRPr="00B926FF" w:rsidRDefault="00846329" w:rsidP="004673B0">
            <w:pPr>
              <w:jc w:val="center"/>
              <w:rPr>
                <w:szCs w:val="21"/>
              </w:rPr>
            </w:pPr>
          </w:p>
        </w:tc>
      </w:tr>
      <w:tr w:rsidR="00846329" w:rsidRPr="00B926FF" w14:paraId="6C1125DE" w14:textId="77777777" w:rsidTr="00FB3DB1">
        <w:trPr>
          <w:trHeight w:val="454"/>
        </w:trPr>
        <w:tc>
          <w:tcPr>
            <w:tcW w:w="438" w:type="pct"/>
            <w:vAlign w:val="center"/>
          </w:tcPr>
          <w:p w14:paraId="37BA4FEA" w14:textId="77777777" w:rsidR="00846329" w:rsidRPr="00846329" w:rsidRDefault="00846329" w:rsidP="00846329">
            <w:pPr>
              <w:pStyle w:val="af2"/>
              <w:numPr>
                <w:ilvl w:val="0"/>
                <w:numId w:val="23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2510" w:type="pct"/>
            <w:vAlign w:val="center"/>
          </w:tcPr>
          <w:p w14:paraId="01988CB1" w14:textId="77777777" w:rsidR="00846329" w:rsidRPr="00B926FF" w:rsidRDefault="00846329" w:rsidP="004673B0">
            <w:pPr>
              <w:jc w:val="center"/>
              <w:rPr>
                <w:szCs w:val="21"/>
              </w:rPr>
            </w:pPr>
          </w:p>
        </w:tc>
        <w:tc>
          <w:tcPr>
            <w:tcW w:w="1065" w:type="pct"/>
            <w:vAlign w:val="center"/>
          </w:tcPr>
          <w:p w14:paraId="545A1D1E" w14:textId="77777777" w:rsidR="00846329" w:rsidRPr="00B926FF" w:rsidRDefault="00846329" w:rsidP="004673B0">
            <w:pPr>
              <w:jc w:val="center"/>
              <w:rPr>
                <w:szCs w:val="21"/>
              </w:rPr>
            </w:pPr>
          </w:p>
        </w:tc>
        <w:tc>
          <w:tcPr>
            <w:tcW w:w="987" w:type="pct"/>
            <w:vAlign w:val="center"/>
          </w:tcPr>
          <w:p w14:paraId="201BF84B" w14:textId="77777777" w:rsidR="00846329" w:rsidRPr="00B926FF" w:rsidRDefault="00846329" w:rsidP="004673B0">
            <w:pPr>
              <w:jc w:val="center"/>
              <w:rPr>
                <w:szCs w:val="21"/>
              </w:rPr>
            </w:pPr>
          </w:p>
        </w:tc>
      </w:tr>
    </w:tbl>
    <w:p w14:paraId="68E6A092" w14:textId="77777777" w:rsidR="0059236D" w:rsidRPr="0059236D" w:rsidRDefault="0059236D" w:rsidP="00846329">
      <w:pPr>
        <w:rPr>
          <w:sz w:val="24"/>
        </w:rPr>
      </w:pPr>
    </w:p>
    <w:p w14:paraId="72AAE2AB" w14:textId="77777777" w:rsidR="00846329" w:rsidRPr="002F1729" w:rsidRDefault="00846329" w:rsidP="007210CB">
      <w:pPr>
        <w:spacing w:afterLines="50" w:after="156"/>
        <w:rPr>
          <w:sz w:val="24"/>
        </w:rPr>
      </w:pPr>
      <w:r>
        <w:rPr>
          <w:rFonts w:hint="eastAsia"/>
          <w:sz w:val="28"/>
          <w:szCs w:val="28"/>
        </w:rPr>
        <w:t>（四）</w:t>
      </w:r>
      <w:r w:rsidRPr="000D2D82">
        <w:rPr>
          <w:sz w:val="28"/>
          <w:szCs w:val="28"/>
        </w:rPr>
        <w:t>获得专利情况（仅限于第一完成人的专利项目）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2591"/>
        <w:gridCol w:w="1272"/>
        <w:gridCol w:w="1641"/>
        <w:gridCol w:w="1042"/>
        <w:gridCol w:w="1790"/>
      </w:tblGrid>
      <w:tr w:rsidR="00FB3DB1" w:rsidRPr="00FB3DB1" w14:paraId="6C427FD1" w14:textId="77777777" w:rsidTr="0059236D">
        <w:trPr>
          <w:cantSplit/>
          <w:trHeight w:hRule="exact" w:val="720"/>
        </w:trPr>
        <w:tc>
          <w:tcPr>
            <w:tcW w:w="418" w:type="pct"/>
            <w:vAlign w:val="center"/>
          </w:tcPr>
          <w:p w14:paraId="20C6ADF6" w14:textId="77777777" w:rsidR="00FB3DB1" w:rsidRPr="00FB3DB1" w:rsidRDefault="00FB3DB1" w:rsidP="00FB3DB1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FB3DB1"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1424" w:type="pct"/>
            <w:vAlign w:val="center"/>
          </w:tcPr>
          <w:p w14:paraId="010C8951" w14:textId="77777777" w:rsidR="00FB3DB1" w:rsidRPr="00FB3DB1" w:rsidRDefault="00FB3DB1" w:rsidP="00FB3DB1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FB3DB1">
              <w:rPr>
                <w:b/>
                <w:color w:val="000000"/>
                <w:sz w:val="24"/>
              </w:rPr>
              <w:t>专利名称</w:t>
            </w:r>
          </w:p>
        </w:tc>
        <w:tc>
          <w:tcPr>
            <w:tcW w:w="699" w:type="pct"/>
            <w:vAlign w:val="center"/>
          </w:tcPr>
          <w:p w14:paraId="58FC9ED3" w14:textId="77777777" w:rsidR="00FB3DB1" w:rsidRPr="00FB3DB1" w:rsidRDefault="00FB3DB1" w:rsidP="00FB3DB1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FB3DB1">
              <w:rPr>
                <w:b/>
                <w:color w:val="000000"/>
                <w:sz w:val="24"/>
              </w:rPr>
              <w:t>专利类型</w:t>
            </w:r>
          </w:p>
        </w:tc>
        <w:tc>
          <w:tcPr>
            <w:tcW w:w="902" w:type="pct"/>
            <w:vAlign w:val="center"/>
          </w:tcPr>
          <w:p w14:paraId="6E65D98B" w14:textId="77777777" w:rsidR="00FB3DB1" w:rsidRPr="00FB3DB1" w:rsidRDefault="00FB3DB1" w:rsidP="00FB3DB1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FB3DB1">
              <w:rPr>
                <w:b/>
                <w:color w:val="000000"/>
                <w:sz w:val="24"/>
              </w:rPr>
              <w:t>专利号</w:t>
            </w:r>
          </w:p>
        </w:tc>
        <w:tc>
          <w:tcPr>
            <w:tcW w:w="573" w:type="pct"/>
            <w:vAlign w:val="center"/>
          </w:tcPr>
          <w:p w14:paraId="5457AD72" w14:textId="77777777" w:rsidR="00FB3DB1" w:rsidRPr="00FB3DB1" w:rsidRDefault="00FB3DB1" w:rsidP="00FB3DB1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FB3DB1">
              <w:rPr>
                <w:b/>
                <w:color w:val="000000"/>
                <w:sz w:val="24"/>
              </w:rPr>
              <w:t>国别</w:t>
            </w:r>
          </w:p>
        </w:tc>
        <w:tc>
          <w:tcPr>
            <w:tcW w:w="984" w:type="pct"/>
            <w:vAlign w:val="center"/>
          </w:tcPr>
          <w:p w14:paraId="42A5C34F" w14:textId="77777777" w:rsidR="00FB3DB1" w:rsidRPr="00FB3DB1" w:rsidRDefault="00FB3DB1" w:rsidP="00FB3DB1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FB3DB1">
              <w:rPr>
                <w:rFonts w:hint="eastAsia"/>
                <w:b/>
                <w:color w:val="000000"/>
                <w:sz w:val="24"/>
              </w:rPr>
              <w:t>应用情况</w:t>
            </w:r>
          </w:p>
        </w:tc>
      </w:tr>
      <w:tr w:rsidR="0059236D" w:rsidRPr="00B926FF" w14:paraId="375091A1" w14:textId="77777777" w:rsidTr="0059236D">
        <w:trPr>
          <w:cantSplit/>
          <w:trHeight w:val="541"/>
        </w:trPr>
        <w:tc>
          <w:tcPr>
            <w:tcW w:w="418" w:type="pct"/>
            <w:vAlign w:val="center"/>
          </w:tcPr>
          <w:p w14:paraId="4E2E7820" w14:textId="77777777" w:rsidR="0059236D" w:rsidRPr="00FB3DB1" w:rsidRDefault="0059236D" w:rsidP="0059236D">
            <w:pPr>
              <w:pStyle w:val="af2"/>
              <w:numPr>
                <w:ilvl w:val="0"/>
                <w:numId w:val="24"/>
              </w:numPr>
              <w:spacing w:line="240" w:lineRule="exact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424" w:type="pct"/>
            <w:vAlign w:val="center"/>
          </w:tcPr>
          <w:p w14:paraId="67C33F8F" w14:textId="5E883F7C" w:rsidR="0059236D" w:rsidRPr="00B926FF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9" w:type="pct"/>
          </w:tcPr>
          <w:p w14:paraId="486A4C48" w14:textId="1236E1FC" w:rsidR="0059236D" w:rsidRPr="003A6F59" w:rsidRDefault="0059236D" w:rsidP="0059236D">
            <w:pPr>
              <w:spacing w:line="276" w:lineRule="auto"/>
              <w:ind w:rightChars="-40" w:right="-84"/>
              <w:rPr>
                <w:bCs/>
                <w:sz w:val="24"/>
              </w:rPr>
            </w:pPr>
          </w:p>
        </w:tc>
        <w:tc>
          <w:tcPr>
            <w:tcW w:w="902" w:type="pct"/>
            <w:vAlign w:val="center"/>
          </w:tcPr>
          <w:p w14:paraId="30FD3F3F" w14:textId="24D17309" w:rsidR="0059236D" w:rsidRPr="00B926FF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7E702C99" w14:textId="2A735004" w:rsidR="0059236D" w:rsidRPr="00B926FF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84" w:type="pct"/>
            <w:vAlign w:val="center"/>
          </w:tcPr>
          <w:p w14:paraId="306BEC2F" w14:textId="4FEF4D3F" w:rsidR="0059236D" w:rsidRPr="00B926FF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9236D" w:rsidRPr="00B926FF" w14:paraId="63BD8A07" w14:textId="77777777" w:rsidTr="0059236D">
        <w:trPr>
          <w:cantSplit/>
          <w:trHeight w:val="567"/>
        </w:trPr>
        <w:tc>
          <w:tcPr>
            <w:tcW w:w="418" w:type="pct"/>
            <w:vAlign w:val="center"/>
          </w:tcPr>
          <w:p w14:paraId="28EF9D10" w14:textId="77777777" w:rsidR="0059236D" w:rsidRPr="00FB3DB1" w:rsidRDefault="0059236D" w:rsidP="0059236D">
            <w:pPr>
              <w:pStyle w:val="af2"/>
              <w:numPr>
                <w:ilvl w:val="0"/>
                <w:numId w:val="24"/>
              </w:numPr>
              <w:spacing w:line="240" w:lineRule="exact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424" w:type="pct"/>
            <w:vAlign w:val="center"/>
          </w:tcPr>
          <w:p w14:paraId="0B6944E9" w14:textId="0EDD631E" w:rsidR="0059236D" w:rsidRPr="00B926FF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608546CE" w14:textId="2455E921" w:rsidR="0059236D" w:rsidRPr="00B926FF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73FA3475" w14:textId="3908DEBE" w:rsidR="0059236D" w:rsidRPr="00B926FF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60BB74B9" w14:textId="73BD1CDA" w:rsidR="0059236D" w:rsidRPr="00B926FF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84" w:type="pct"/>
            <w:vAlign w:val="center"/>
          </w:tcPr>
          <w:p w14:paraId="1279BFBE" w14:textId="2BF86811" w:rsidR="0059236D" w:rsidRPr="00B926FF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9236D" w:rsidRPr="00B926FF" w14:paraId="604D2385" w14:textId="77777777" w:rsidTr="0059236D">
        <w:trPr>
          <w:cantSplit/>
          <w:trHeight w:val="567"/>
        </w:trPr>
        <w:tc>
          <w:tcPr>
            <w:tcW w:w="418" w:type="pct"/>
            <w:vAlign w:val="center"/>
          </w:tcPr>
          <w:p w14:paraId="79651C9C" w14:textId="77777777" w:rsidR="0059236D" w:rsidRPr="00FB3DB1" w:rsidRDefault="0059236D" w:rsidP="0059236D">
            <w:pPr>
              <w:pStyle w:val="af2"/>
              <w:numPr>
                <w:ilvl w:val="0"/>
                <w:numId w:val="24"/>
              </w:numPr>
              <w:spacing w:line="240" w:lineRule="exact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424" w:type="pct"/>
            <w:vAlign w:val="center"/>
          </w:tcPr>
          <w:p w14:paraId="3707865B" w14:textId="023A2544" w:rsidR="0059236D" w:rsidRPr="00B926FF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36BA2A4D" w14:textId="0308C354" w:rsidR="0059236D" w:rsidRPr="00B926FF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1EF58C43" w14:textId="33D4BAA3" w:rsidR="0059236D" w:rsidRPr="00B926FF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4D12BA56" w14:textId="7BD4F555" w:rsidR="0059236D" w:rsidRPr="00B926FF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84" w:type="pct"/>
            <w:vAlign w:val="center"/>
          </w:tcPr>
          <w:p w14:paraId="62834078" w14:textId="5E303E5A" w:rsidR="0059236D" w:rsidRPr="00B926FF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9236D" w:rsidRPr="00B926FF" w14:paraId="27E8EDCC" w14:textId="77777777" w:rsidTr="0059236D">
        <w:trPr>
          <w:cantSplit/>
          <w:trHeight w:val="567"/>
        </w:trPr>
        <w:tc>
          <w:tcPr>
            <w:tcW w:w="418" w:type="pct"/>
            <w:vAlign w:val="center"/>
          </w:tcPr>
          <w:p w14:paraId="0A587CB0" w14:textId="77777777" w:rsidR="0059236D" w:rsidRPr="00FB3DB1" w:rsidRDefault="0059236D" w:rsidP="0059236D">
            <w:pPr>
              <w:pStyle w:val="af2"/>
              <w:numPr>
                <w:ilvl w:val="0"/>
                <w:numId w:val="24"/>
              </w:numPr>
              <w:spacing w:line="240" w:lineRule="exact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424" w:type="pct"/>
            <w:vAlign w:val="center"/>
          </w:tcPr>
          <w:p w14:paraId="7FB41778" w14:textId="3A0305B5" w:rsidR="0059236D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3AF544E4" w14:textId="752C27E2" w:rsidR="0059236D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02" w:type="pct"/>
            <w:vAlign w:val="center"/>
          </w:tcPr>
          <w:p w14:paraId="6E60A0B0" w14:textId="23E0766E" w:rsidR="0059236D" w:rsidRPr="00E43F3E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0C01732E" w14:textId="2103A512" w:rsidR="0059236D" w:rsidRPr="00E43F3E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84" w:type="pct"/>
            <w:vAlign w:val="center"/>
          </w:tcPr>
          <w:p w14:paraId="2EAC6D46" w14:textId="0BB45A94" w:rsidR="0059236D" w:rsidRPr="00E43F3E" w:rsidRDefault="0059236D" w:rsidP="0059236D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14:paraId="2DF77D02" w14:textId="77777777" w:rsidR="00846329" w:rsidRPr="00D46363" w:rsidRDefault="00846329" w:rsidP="00846329">
      <w:pPr>
        <w:rPr>
          <w:sz w:val="24"/>
        </w:rPr>
      </w:pPr>
    </w:p>
    <w:p w14:paraId="0A837DA9" w14:textId="77777777" w:rsidR="00C346B0" w:rsidRPr="00B926FF" w:rsidRDefault="00846329" w:rsidP="007210CB">
      <w:pPr>
        <w:spacing w:afterLines="50" w:after="156"/>
        <w:rPr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="00C346B0" w:rsidRPr="00B926FF">
        <w:rPr>
          <w:sz w:val="28"/>
          <w:szCs w:val="28"/>
        </w:rPr>
        <w:t>科研成果</w:t>
      </w:r>
      <w:r>
        <w:rPr>
          <w:rFonts w:hint="eastAsia"/>
          <w:sz w:val="28"/>
          <w:szCs w:val="28"/>
        </w:rPr>
        <w:t>或个人</w:t>
      </w:r>
      <w:r w:rsidR="00C346B0" w:rsidRPr="00B926FF">
        <w:rPr>
          <w:sz w:val="28"/>
          <w:szCs w:val="28"/>
        </w:rPr>
        <w:t>获奖情况（仅限于第一完成人的成果奖项）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21"/>
        <w:gridCol w:w="3055"/>
        <w:gridCol w:w="1456"/>
        <w:gridCol w:w="1932"/>
        <w:gridCol w:w="1932"/>
      </w:tblGrid>
      <w:tr w:rsidR="00846329" w:rsidRPr="00D46363" w14:paraId="57E018E5" w14:textId="77777777" w:rsidTr="00D46363">
        <w:trPr>
          <w:trHeight w:val="527"/>
          <w:jc w:val="center"/>
        </w:trPr>
        <w:tc>
          <w:tcPr>
            <w:tcW w:w="396" w:type="pct"/>
            <w:vAlign w:val="center"/>
          </w:tcPr>
          <w:p w14:paraId="71787E41" w14:textId="77777777" w:rsidR="00846329" w:rsidRPr="00D46363" w:rsidRDefault="00846329" w:rsidP="00D46363">
            <w:pPr>
              <w:jc w:val="center"/>
              <w:rPr>
                <w:b/>
                <w:color w:val="000000"/>
                <w:sz w:val="24"/>
              </w:rPr>
            </w:pPr>
            <w:r w:rsidRPr="00D46363"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1679" w:type="pct"/>
            <w:vAlign w:val="center"/>
          </w:tcPr>
          <w:p w14:paraId="369076DB" w14:textId="77777777" w:rsidR="00846329" w:rsidRPr="00D46363" w:rsidRDefault="00846329" w:rsidP="00D46363">
            <w:pPr>
              <w:jc w:val="center"/>
              <w:rPr>
                <w:b/>
                <w:color w:val="000000"/>
                <w:sz w:val="24"/>
              </w:rPr>
            </w:pPr>
            <w:r w:rsidRPr="00D46363">
              <w:rPr>
                <w:b/>
                <w:color w:val="000000"/>
                <w:sz w:val="24"/>
              </w:rPr>
              <w:t>奖励名称</w:t>
            </w:r>
          </w:p>
        </w:tc>
        <w:tc>
          <w:tcPr>
            <w:tcW w:w="800" w:type="pct"/>
            <w:vAlign w:val="center"/>
          </w:tcPr>
          <w:p w14:paraId="5F2C711F" w14:textId="77777777" w:rsidR="00846329" w:rsidRPr="00D46363" w:rsidRDefault="00846329" w:rsidP="00D46363">
            <w:pPr>
              <w:jc w:val="center"/>
              <w:rPr>
                <w:b/>
                <w:color w:val="000000"/>
                <w:sz w:val="24"/>
              </w:rPr>
            </w:pPr>
            <w:r w:rsidRPr="00D46363">
              <w:rPr>
                <w:b/>
                <w:color w:val="000000"/>
                <w:sz w:val="24"/>
              </w:rPr>
              <w:t>授予时间</w:t>
            </w:r>
          </w:p>
        </w:tc>
        <w:tc>
          <w:tcPr>
            <w:tcW w:w="1062" w:type="pct"/>
            <w:vAlign w:val="center"/>
          </w:tcPr>
          <w:p w14:paraId="46FC89A1" w14:textId="77777777" w:rsidR="00846329" w:rsidRPr="00D46363" w:rsidRDefault="00846329" w:rsidP="00D46363">
            <w:pPr>
              <w:jc w:val="center"/>
              <w:rPr>
                <w:b/>
                <w:color w:val="000000"/>
                <w:sz w:val="24"/>
              </w:rPr>
            </w:pPr>
            <w:r w:rsidRPr="00D46363">
              <w:rPr>
                <w:b/>
                <w:color w:val="000000"/>
                <w:sz w:val="24"/>
              </w:rPr>
              <w:t>授予部门</w:t>
            </w:r>
            <w:r w:rsidRPr="00D46363">
              <w:rPr>
                <w:b/>
                <w:color w:val="000000"/>
                <w:sz w:val="24"/>
              </w:rPr>
              <w:t>/</w:t>
            </w:r>
            <w:r w:rsidRPr="00D46363">
              <w:rPr>
                <w:b/>
                <w:color w:val="000000"/>
                <w:sz w:val="24"/>
              </w:rPr>
              <w:t>单位</w:t>
            </w:r>
          </w:p>
        </w:tc>
        <w:tc>
          <w:tcPr>
            <w:tcW w:w="1062" w:type="pct"/>
            <w:vAlign w:val="center"/>
          </w:tcPr>
          <w:p w14:paraId="6138B762" w14:textId="77777777" w:rsidR="00846329" w:rsidRPr="00D46363" w:rsidRDefault="00846329" w:rsidP="00D46363">
            <w:pPr>
              <w:jc w:val="center"/>
              <w:rPr>
                <w:b/>
                <w:color w:val="000000"/>
                <w:sz w:val="24"/>
              </w:rPr>
            </w:pPr>
            <w:r w:rsidRPr="00D46363">
              <w:rPr>
                <w:b/>
                <w:color w:val="000000"/>
                <w:sz w:val="24"/>
              </w:rPr>
              <w:t>等级</w:t>
            </w:r>
          </w:p>
        </w:tc>
      </w:tr>
      <w:tr w:rsidR="00846329" w:rsidRPr="002F1729" w14:paraId="60253185" w14:textId="77777777" w:rsidTr="00D46363">
        <w:trPr>
          <w:trHeight w:val="454"/>
          <w:jc w:val="center"/>
        </w:trPr>
        <w:tc>
          <w:tcPr>
            <w:tcW w:w="396" w:type="pct"/>
            <w:vAlign w:val="center"/>
          </w:tcPr>
          <w:p w14:paraId="4B27F16B" w14:textId="77777777" w:rsidR="00846329" w:rsidRPr="00D46363" w:rsidRDefault="00846329" w:rsidP="00D46363">
            <w:pPr>
              <w:pStyle w:val="af2"/>
              <w:numPr>
                <w:ilvl w:val="0"/>
                <w:numId w:val="25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679" w:type="pct"/>
            <w:vAlign w:val="center"/>
          </w:tcPr>
          <w:p w14:paraId="566562BF" w14:textId="77777777" w:rsidR="00846329" w:rsidRPr="00590DDF" w:rsidRDefault="00846329" w:rsidP="00D4636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00" w:type="pct"/>
            <w:vAlign w:val="center"/>
          </w:tcPr>
          <w:p w14:paraId="0A8A212A" w14:textId="77777777" w:rsidR="00846329" w:rsidRPr="002F1729" w:rsidRDefault="00846329" w:rsidP="00D46363">
            <w:pPr>
              <w:jc w:val="center"/>
              <w:rPr>
                <w:sz w:val="24"/>
              </w:rPr>
            </w:pPr>
          </w:p>
        </w:tc>
        <w:tc>
          <w:tcPr>
            <w:tcW w:w="1062" w:type="pct"/>
            <w:vAlign w:val="center"/>
          </w:tcPr>
          <w:p w14:paraId="702711AF" w14:textId="77777777" w:rsidR="00846329" w:rsidRPr="00590DDF" w:rsidRDefault="00846329" w:rsidP="00D4636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2" w:type="pct"/>
            <w:vAlign w:val="center"/>
          </w:tcPr>
          <w:p w14:paraId="25DE6714" w14:textId="77777777" w:rsidR="00846329" w:rsidRPr="002F1729" w:rsidRDefault="00846329" w:rsidP="00D46363">
            <w:pPr>
              <w:jc w:val="center"/>
              <w:rPr>
                <w:sz w:val="24"/>
              </w:rPr>
            </w:pPr>
          </w:p>
        </w:tc>
      </w:tr>
      <w:tr w:rsidR="00846329" w:rsidRPr="002F1729" w14:paraId="00B97895" w14:textId="77777777" w:rsidTr="00D46363">
        <w:trPr>
          <w:trHeight w:val="454"/>
          <w:jc w:val="center"/>
        </w:trPr>
        <w:tc>
          <w:tcPr>
            <w:tcW w:w="396" w:type="pct"/>
            <w:vAlign w:val="center"/>
          </w:tcPr>
          <w:p w14:paraId="0DE9B18E" w14:textId="77777777" w:rsidR="00846329" w:rsidRPr="00D46363" w:rsidRDefault="00846329" w:rsidP="00D46363">
            <w:pPr>
              <w:pStyle w:val="af2"/>
              <w:numPr>
                <w:ilvl w:val="0"/>
                <w:numId w:val="25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679" w:type="pct"/>
            <w:vAlign w:val="center"/>
          </w:tcPr>
          <w:p w14:paraId="594D6030" w14:textId="77777777" w:rsidR="00846329" w:rsidRPr="00590DDF" w:rsidRDefault="00846329" w:rsidP="00D4636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0" w:type="pct"/>
            <w:vAlign w:val="center"/>
          </w:tcPr>
          <w:p w14:paraId="086FF5D8" w14:textId="77777777" w:rsidR="00846329" w:rsidRPr="002F1729" w:rsidRDefault="00846329" w:rsidP="00D46363">
            <w:pPr>
              <w:jc w:val="center"/>
              <w:rPr>
                <w:sz w:val="24"/>
              </w:rPr>
            </w:pPr>
          </w:p>
        </w:tc>
        <w:tc>
          <w:tcPr>
            <w:tcW w:w="1062" w:type="pct"/>
            <w:vAlign w:val="center"/>
          </w:tcPr>
          <w:p w14:paraId="4A37223B" w14:textId="77777777" w:rsidR="00846329" w:rsidRPr="00590DDF" w:rsidRDefault="00846329" w:rsidP="00D4636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2" w:type="pct"/>
            <w:vAlign w:val="center"/>
          </w:tcPr>
          <w:p w14:paraId="40290534" w14:textId="77777777" w:rsidR="00846329" w:rsidRPr="002F1729" w:rsidRDefault="00846329" w:rsidP="00D46363">
            <w:pPr>
              <w:jc w:val="center"/>
              <w:rPr>
                <w:sz w:val="24"/>
              </w:rPr>
            </w:pPr>
          </w:p>
        </w:tc>
      </w:tr>
      <w:tr w:rsidR="00846329" w:rsidRPr="002F1729" w14:paraId="596EEC79" w14:textId="77777777" w:rsidTr="00D46363">
        <w:trPr>
          <w:trHeight w:val="454"/>
          <w:jc w:val="center"/>
        </w:trPr>
        <w:tc>
          <w:tcPr>
            <w:tcW w:w="396" w:type="pct"/>
            <w:vAlign w:val="center"/>
          </w:tcPr>
          <w:p w14:paraId="665393B0" w14:textId="77777777" w:rsidR="00846329" w:rsidRPr="00D46363" w:rsidRDefault="00846329" w:rsidP="00D46363">
            <w:pPr>
              <w:pStyle w:val="af2"/>
              <w:numPr>
                <w:ilvl w:val="0"/>
                <w:numId w:val="25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679" w:type="pct"/>
            <w:vAlign w:val="center"/>
          </w:tcPr>
          <w:p w14:paraId="2F55C38C" w14:textId="77777777" w:rsidR="00846329" w:rsidRPr="00590DDF" w:rsidRDefault="00846329" w:rsidP="00D46363">
            <w:pPr>
              <w:spacing w:line="400" w:lineRule="exact"/>
              <w:jc w:val="center"/>
              <w:rPr>
                <w:sz w:val="24"/>
              </w:rPr>
            </w:pPr>
            <w:bookmarkStart w:id="12" w:name="ProjectLeaderScientificPayoffsTime1"/>
            <w:bookmarkEnd w:id="12"/>
          </w:p>
        </w:tc>
        <w:tc>
          <w:tcPr>
            <w:tcW w:w="800" w:type="pct"/>
            <w:vAlign w:val="center"/>
          </w:tcPr>
          <w:p w14:paraId="083B936D" w14:textId="77777777" w:rsidR="00846329" w:rsidRPr="002F1729" w:rsidRDefault="00846329" w:rsidP="00D46363">
            <w:pPr>
              <w:jc w:val="center"/>
              <w:rPr>
                <w:sz w:val="24"/>
              </w:rPr>
            </w:pPr>
            <w:bookmarkStart w:id="13" w:name="ProjectLeaderScientificPayoffsName1"/>
            <w:bookmarkEnd w:id="13"/>
          </w:p>
        </w:tc>
        <w:tc>
          <w:tcPr>
            <w:tcW w:w="1062" w:type="pct"/>
            <w:vAlign w:val="center"/>
          </w:tcPr>
          <w:p w14:paraId="70936D99" w14:textId="77777777" w:rsidR="00846329" w:rsidRPr="00590DDF" w:rsidRDefault="00846329" w:rsidP="00D46363">
            <w:pPr>
              <w:spacing w:line="400" w:lineRule="exact"/>
              <w:jc w:val="center"/>
              <w:rPr>
                <w:sz w:val="24"/>
              </w:rPr>
            </w:pPr>
            <w:bookmarkStart w:id="14" w:name="ProjectLeaderScientificPayoffsReward1"/>
            <w:bookmarkStart w:id="15" w:name="ProjectLeaderScientificPayoffsLevel1"/>
            <w:bookmarkStart w:id="16" w:name="ProjectLeaderScientificPayoffsUnit1"/>
            <w:bookmarkEnd w:id="14"/>
            <w:bookmarkEnd w:id="15"/>
            <w:bookmarkEnd w:id="16"/>
          </w:p>
        </w:tc>
        <w:tc>
          <w:tcPr>
            <w:tcW w:w="1062" w:type="pct"/>
            <w:vAlign w:val="center"/>
          </w:tcPr>
          <w:p w14:paraId="62E07ED7" w14:textId="77777777" w:rsidR="00846329" w:rsidRPr="002F1729" w:rsidRDefault="00846329" w:rsidP="00D46363">
            <w:pPr>
              <w:jc w:val="center"/>
              <w:rPr>
                <w:sz w:val="24"/>
              </w:rPr>
            </w:pPr>
          </w:p>
        </w:tc>
      </w:tr>
      <w:tr w:rsidR="00846329" w:rsidRPr="002F1729" w14:paraId="3C0A6933" w14:textId="77777777" w:rsidTr="00D46363">
        <w:trPr>
          <w:trHeight w:val="454"/>
          <w:jc w:val="center"/>
        </w:trPr>
        <w:tc>
          <w:tcPr>
            <w:tcW w:w="396" w:type="pct"/>
            <w:vAlign w:val="center"/>
          </w:tcPr>
          <w:p w14:paraId="0F72CD27" w14:textId="77777777" w:rsidR="00846329" w:rsidRPr="00D46363" w:rsidRDefault="00846329" w:rsidP="00D46363">
            <w:pPr>
              <w:pStyle w:val="af2"/>
              <w:numPr>
                <w:ilvl w:val="0"/>
                <w:numId w:val="25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679" w:type="pct"/>
            <w:vAlign w:val="center"/>
          </w:tcPr>
          <w:p w14:paraId="423519EC" w14:textId="77777777" w:rsidR="00846329" w:rsidRPr="00590DDF" w:rsidRDefault="00846329" w:rsidP="00D4636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0" w:type="pct"/>
            <w:vAlign w:val="center"/>
          </w:tcPr>
          <w:p w14:paraId="0A305AE3" w14:textId="77777777" w:rsidR="00846329" w:rsidRPr="002F1729" w:rsidRDefault="00846329" w:rsidP="00D46363">
            <w:pPr>
              <w:jc w:val="center"/>
              <w:rPr>
                <w:sz w:val="24"/>
              </w:rPr>
            </w:pPr>
          </w:p>
        </w:tc>
        <w:tc>
          <w:tcPr>
            <w:tcW w:w="1062" w:type="pct"/>
            <w:vAlign w:val="center"/>
          </w:tcPr>
          <w:p w14:paraId="7C1B7C5F" w14:textId="77777777" w:rsidR="00846329" w:rsidRPr="00590DDF" w:rsidRDefault="00846329" w:rsidP="00D4636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62" w:type="pct"/>
            <w:vAlign w:val="center"/>
          </w:tcPr>
          <w:p w14:paraId="457F3469" w14:textId="77777777" w:rsidR="00846329" w:rsidRPr="002F1729" w:rsidRDefault="00846329" w:rsidP="00D46363">
            <w:pPr>
              <w:jc w:val="center"/>
              <w:rPr>
                <w:sz w:val="24"/>
              </w:rPr>
            </w:pPr>
          </w:p>
        </w:tc>
      </w:tr>
      <w:tr w:rsidR="00846329" w:rsidRPr="002F1729" w14:paraId="0D05DF8A" w14:textId="77777777" w:rsidTr="00D46363">
        <w:trPr>
          <w:trHeight w:val="454"/>
          <w:jc w:val="center"/>
        </w:trPr>
        <w:tc>
          <w:tcPr>
            <w:tcW w:w="396" w:type="pct"/>
            <w:vAlign w:val="center"/>
          </w:tcPr>
          <w:p w14:paraId="7672A72F" w14:textId="77777777" w:rsidR="00846329" w:rsidRPr="00D46363" w:rsidRDefault="00846329" w:rsidP="00D46363">
            <w:pPr>
              <w:pStyle w:val="af2"/>
              <w:numPr>
                <w:ilvl w:val="0"/>
                <w:numId w:val="25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679" w:type="pct"/>
            <w:vAlign w:val="center"/>
          </w:tcPr>
          <w:p w14:paraId="2784B83A" w14:textId="77777777" w:rsidR="00846329" w:rsidRPr="002F1729" w:rsidRDefault="00846329" w:rsidP="00D46363">
            <w:pPr>
              <w:jc w:val="center"/>
              <w:rPr>
                <w:sz w:val="24"/>
              </w:rPr>
            </w:pPr>
          </w:p>
        </w:tc>
        <w:tc>
          <w:tcPr>
            <w:tcW w:w="800" w:type="pct"/>
            <w:vAlign w:val="center"/>
          </w:tcPr>
          <w:p w14:paraId="299C502E" w14:textId="77777777" w:rsidR="00846329" w:rsidRPr="002F1729" w:rsidRDefault="00846329" w:rsidP="00D46363">
            <w:pPr>
              <w:jc w:val="center"/>
              <w:rPr>
                <w:sz w:val="24"/>
              </w:rPr>
            </w:pPr>
          </w:p>
        </w:tc>
        <w:tc>
          <w:tcPr>
            <w:tcW w:w="1062" w:type="pct"/>
            <w:vAlign w:val="center"/>
          </w:tcPr>
          <w:p w14:paraId="6CBCB6A5" w14:textId="77777777" w:rsidR="00846329" w:rsidRPr="002F1729" w:rsidRDefault="00846329" w:rsidP="00D46363">
            <w:pPr>
              <w:jc w:val="center"/>
              <w:rPr>
                <w:sz w:val="24"/>
              </w:rPr>
            </w:pPr>
          </w:p>
        </w:tc>
        <w:tc>
          <w:tcPr>
            <w:tcW w:w="1062" w:type="pct"/>
            <w:vAlign w:val="center"/>
          </w:tcPr>
          <w:p w14:paraId="1EB7D227" w14:textId="77777777" w:rsidR="00846329" w:rsidRPr="002F1729" w:rsidRDefault="00846329" w:rsidP="00D46363">
            <w:pPr>
              <w:jc w:val="center"/>
              <w:rPr>
                <w:sz w:val="24"/>
              </w:rPr>
            </w:pPr>
          </w:p>
        </w:tc>
      </w:tr>
    </w:tbl>
    <w:p w14:paraId="355D5B8B" w14:textId="77777777" w:rsidR="00D46363" w:rsidRPr="00D46363" w:rsidRDefault="00D46363" w:rsidP="00D46363">
      <w:pPr>
        <w:rPr>
          <w:sz w:val="24"/>
        </w:rPr>
      </w:pPr>
    </w:p>
    <w:p w14:paraId="598DB5FE" w14:textId="77777777" w:rsidR="00D46363" w:rsidRPr="00B926FF" w:rsidRDefault="00D46363" w:rsidP="007210CB">
      <w:pPr>
        <w:spacing w:afterLines="50" w:after="156"/>
        <w:rPr>
          <w:sz w:val="28"/>
          <w:szCs w:val="28"/>
        </w:rPr>
      </w:pPr>
      <w:r>
        <w:rPr>
          <w:rFonts w:hint="eastAsia"/>
          <w:sz w:val="28"/>
          <w:szCs w:val="28"/>
        </w:rPr>
        <w:t>（六）重要学术团体任职</w:t>
      </w:r>
      <w:r w:rsidRPr="00B926FF">
        <w:rPr>
          <w:sz w:val="28"/>
          <w:szCs w:val="28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416"/>
        <w:gridCol w:w="3433"/>
        <w:gridCol w:w="2450"/>
      </w:tblGrid>
      <w:tr w:rsidR="00D46363" w:rsidRPr="00B926FF" w14:paraId="2BEDC8CB" w14:textId="77777777" w:rsidTr="00D46363">
        <w:trPr>
          <w:trHeight w:val="420"/>
        </w:trPr>
        <w:tc>
          <w:tcPr>
            <w:tcW w:w="438" w:type="pct"/>
            <w:vAlign w:val="center"/>
          </w:tcPr>
          <w:p w14:paraId="2C8BAA97" w14:textId="77777777" w:rsidR="00D46363" w:rsidRPr="00BD4EEC" w:rsidRDefault="00D46363" w:rsidP="00D463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051C2A1E" w14:textId="77777777" w:rsidR="00D46363" w:rsidRPr="00BD4EEC" w:rsidRDefault="00D46363" w:rsidP="00D46363">
            <w:pPr>
              <w:jc w:val="center"/>
              <w:rPr>
                <w:b/>
                <w:sz w:val="24"/>
              </w:rPr>
            </w:pPr>
            <w:r w:rsidRPr="00BD4EEC">
              <w:rPr>
                <w:rFonts w:hint="eastAsia"/>
                <w:b/>
                <w:sz w:val="24"/>
              </w:rPr>
              <w:t>起止年月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24886A69" w14:textId="77777777" w:rsidR="00D46363" w:rsidRPr="00BD4EEC" w:rsidRDefault="00D46363" w:rsidP="00D46363">
            <w:pPr>
              <w:jc w:val="center"/>
              <w:rPr>
                <w:b/>
                <w:sz w:val="24"/>
              </w:rPr>
            </w:pPr>
            <w:r w:rsidRPr="00BD4EEC">
              <w:rPr>
                <w:rFonts w:hint="eastAsia"/>
                <w:b/>
                <w:sz w:val="24"/>
              </w:rPr>
              <w:t>学术团体名称</w:t>
            </w:r>
          </w:p>
        </w:tc>
        <w:tc>
          <w:tcPr>
            <w:tcW w:w="1347" w:type="pct"/>
            <w:shd w:val="clear" w:color="auto" w:fill="auto"/>
            <w:vAlign w:val="center"/>
          </w:tcPr>
          <w:p w14:paraId="206709C0" w14:textId="77777777" w:rsidR="00D46363" w:rsidRPr="00BD4EEC" w:rsidRDefault="00D46363" w:rsidP="00D46363">
            <w:pPr>
              <w:jc w:val="center"/>
              <w:rPr>
                <w:b/>
                <w:sz w:val="24"/>
              </w:rPr>
            </w:pPr>
            <w:r w:rsidRPr="00BD4EEC">
              <w:rPr>
                <w:rFonts w:hint="eastAsia"/>
                <w:b/>
                <w:sz w:val="24"/>
              </w:rPr>
              <w:t>职务</w:t>
            </w:r>
          </w:p>
        </w:tc>
      </w:tr>
      <w:tr w:rsidR="00D46363" w:rsidRPr="00B926FF" w14:paraId="05E68283" w14:textId="77777777" w:rsidTr="00D46363">
        <w:trPr>
          <w:trHeight w:val="420"/>
        </w:trPr>
        <w:tc>
          <w:tcPr>
            <w:tcW w:w="438" w:type="pct"/>
            <w:vAlign w:val="center"/>
          </w:tcPr>
          <w:p w14:paraId="5C3CD681" w14:textId="77777777" w:rsidR="00D46363" w:rsidRPr="00D46363" w:rsidRDefault="00D46363" w:rsidP="00D46363">
            <w:pPr>
              <w:pStyle w:val="af2"/>
              <w:numPr>
                <w:ilvl w:val="0"/>
                <w:numId w:val="26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24FE0D00" w14:textId="50B33D69" w:rsidR="00D46363" w:rsidRPr="003522A1" w:rsidRDefault="00D46363" w:rsidP="00E540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1887" w:type="pct"/>
            <w:shd w:val="clear" w:color="auto" w:fill="auto"/>
            <w:vAlign w:val="center"/>
          </w:tcPr>
          <w:p w14:paraId="41456F53" w14:textId="0C05AC64" w:rsidR="00D46363" w:rsidRPr="003522A1" w:rsidRDefault="00D46363" w:rsidP="00E540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 w14:paraId="1FCC9114" w14:textId="1D4C1D1D" w:rsidR="00D46363" w:rsidRPr="003522A1" w:rsidRDefault="00D46363" w:rsidP="00D46363">
            <w:pPr>
              <w:jc w:val="center"/>
              <w:rPr>
                <w:sz w:val="24"/>
              </w:rPr>
            </w:pPr>
          </w:p>
        </w:tc>
      </w:tr>
      <w:tr w:rsidR="00D46363" w:rsidRPr="00B926FF" w14:paraId="7AB5CE61" w14:textId="77777777" w:rsidTr="00D46363">
        <w:trPr>
          <w:trHeight w:val="420"/>
        </w:trPr>
        <w:tc>
          <w:tcPr>
            <w:tcW w:w="438" w:type="pct"/>
            <w:vAlign w:val="center"/>
          </w:tcPr>
          <w:p w14:paraId="772991AF" w14:textId="77777777" w:rsidR="00D46363" w:rsidRPr="00D46363" w:rsidRDefault="00D46363" w:rsidP="00D46363">
            <w:pPr>
              <w:pStyle w:val="af2"/>
              <w:numPr>
                <w:ilvl w:val="0"/>
                <w:numId w:val="26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10C6EC53" w14:textId="77777777" w:rsidR="00D46363" w:rsidRDefault="00D46363" w:rsidP="00D46363">
            <w:pPr>
              <w:jc w:val="center"/>
              <w:rPr>
                <w:sz w:val="24"/>
              </w:rPr>
            </w:pPr>
          </w:p>
        </w:tc>
        <w:tc>
          <w:tcPr>
            <w:tcW w:w="1887" w:type="pct"/>
            <w:shd w:val="clear" w:color="auto" w:fill="auto"/>
            <w:vAlign w:val="center"/>
          </w:tcPr>
          <w:p w14:paraId="3A64E878" w14:textId="77777777" w:rsidR="00D46363" w:rsidRPr="003260AA" w:rsidRDefault="00D46363" w:rsidP="00D46363">
            <w:pPr>
              <w:jc w:val="center"/>
              <w:rPr>
                <w:sz w:val="24"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 w14:paraId="4C3725E6" w14:textId="77777777" w:rsidR="00D46363" w:rsidRPr="003260AA" w:rsidRDefault="00D46363" w:rsidP="00D46363">
            <w:pPr>
              <w:jc w:val="center"/>
              <w:rPr>
                <w:sz w:val="24"/>
              </w:rPr>
            </w:pPr>
          </w:p>
        </w:tc>
      </w:tr>
      <w:tr w:rsidR="006D4373" w:rsidRPr="00B926FF" w14:paraId="54E38263" w14:textId="77777777" w:rsidTr="00D46363">
        <w:trPr>
          <w:trHeight w:val="420"/>
        </w:trPr>
        <w:tc>
          <w:tcPr>
            <w:tcW w:w="438" w:type="pct"/>
            <w:vAlign w:val="center"/>
          </w:tcPr>
          <w:p w14:paraId="1E697FA1" w14:textId="77777777" w:rsidR="006D4373" w:rsidRPr="00D46363" w:rsidRDefault="006D4373" w:rsidP="00D46363">
            <w:pPr>
              <w:pStyle w:val="af2"/>
              <w:numPr>
                <w:ilvl w:val="0"/>
                <w:numId w:val="26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328" w:type="pct"/>
            <w:shd w:val="clear" w:color="auto" w:fill="auto"/>
            <w:vAlign w:val="center"/>
          </w:tcPr>
          <w:p w14:paraId="5051FB62" w14:textId="77777777" w:rsidR="006D4373" w:rsidRDefault="006D4373" w:rsidP="00D46363">
            <w:pPr>
              <w:jc w:val="center"/>
              <w:rPr>
                <w:sz w:val="24"/>
              </w:rPr>
            </w:pPr>
          </w:p>
        </w:tc>
        <w:tc>
          <w:tcPr>
            <w:tcW w:w="1887" w:type="pct"/>
            <w:shd w:val="clear" w:color="auto" w:fill="auto"/>
            <w:vAlign w:val="center"/>
          </w:tcPr>
          <w:p w14:paraId="7425CBC5" w14:textId="77777777" w:rsidR="006D4373" w:rsidRPr="003260AA" w:rsidRDefault="006D4373" w:rsidP="00D46363">
            <w:pPr>
              <w:jc w:val="center"/>
              <w:rPr>
                <w:sz w:val="24"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 w14:paraId="6907375B" w14:textId="77777777" w:rsidR="006D4373" w:rsidRPr="003260AA" w:rsidRDefault="006D4373" w:rsidP="00D46363">
            <w:pPr>
              <w:jc w:val="center"/>
              <w:rPr>
                <w:sz w:val="24"/>
              </w:rPr>
            </w:pPr>
          </w:p>
        </w:tc>
      </w:tr>
    </w:tbl>
    <w:p w14:paraId="2BBB59AC" w14:textId="0A793B2E" w:rsidR="00C346B0" w:rsidRPr="00B926FF" w:rsidRDefault="000723B9" w:rsidP="00C34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（七）</w:t>
      </w:r>
      <w:r w:rsidR="00C346B0" w:rsidRPr="00B926FF">
        <w:rPr>
          <w:sz w:val="28"/>
          <w:szCs w:val="28"/>
        </w:rPr>
        <w:t>主要</w:t>
      </w:r>
      <w:r>
        <w:rPr>
          <w:rFonts w:hint="eastAsia"/>
          <w:sz w:val="28"/>
          <w:szCs w:val="28"/>
        </w:rPr>
        <w:t>学术成就</w:t>
      </w:r>
      <w:r w:rsidR="00C346B0" w:rsidRPr="00B926FF">
        <w:rPr>
          <w:sz w:val="28"/>
          <w:szCs w:val="28"/>
        </w:rPr>
        <w:t>介绍（</w:t>
      </w:r>
      <w:r>
        <w:rPr>
          <w:rFonts w:hint="eastAsia"/>
          <w:sz w:val="28"/>
          <w:szCs w:val="28"/>
        </w:rPr>
        <w:t>不超过</w:t>
      </w:r>
      <w:r w:rsidR="00C346B0" w:rsidRPr="00B926FF">
        <w:rPr>
          <w:sz w:val="28"/>
          <w:szCs w:val="28"/>
        </w:rPr>
        <w:t>3000</w:t>
      </w:r>
      <w:r w:rsidR="00C346B0" w:rsidRPr="00B926FF">
        <w:rPr>
          <w:sz w:val="28"/>
          <w:szCs w:val="28"/>
        </w:rPr>
        <w:t>字）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6"/>
      </w:tblGrid>
      <w:tr w:rsidR="00290C66" w:rsidRPr="00B926FF" w14:paraId="4B88D61B" w14:textId="77777777" w:rsidTr="004673B0">
        <w:trPr>
          <w:trHeight w:val="11482"/>
        </w:trPr>
        <w:tc>
          <w:tcPr>
            <w:tcW w:w="5000" w:type="pct"/>
          </w:tcPr>
          <w:p w14:paraId="33046AFA" w14:textId="347AAB90" w:rsidR="00B16CE8" w:rsidRPr="00D12C48" w:rsidRDefault="00603267" w:rsidP="006D4373">
            <w:pPr>
              <w:pStyle w:val="af4"/>
              <w:spacing w:before="240" w:after="240"/>
              <w:ind w:firstLine="480"/>
              <w:rPr>
                <w:b/>
              </w:rPr>
            </w:pPr>
            <w:r w:rsidRPr="00D81525">
              <w:rPr>
                <w:rFonts w:ascii="宋体" w:hAnsi="宋体" w:cs="汉鼎简魏碑" w:hint="eastAsia"/>
                <w:color w:val="FF0000"/>
                <w:kern w:val="0"/>
              </w:rPr>
              <w:t>申请人在医教研等方面的主要学术成绩（以近五年成果为主）</w:t>
            </w:r>
          </w:p>
        </w:tc>
      </w:tr>
    </w:tbl>
    <w:p w14:paraId="2F574306" w14:textId="2FAAE33D" w:rsidR="002218AF" w:rsidRDefault="006D4373" w:rsidP="00856843">
      <w:pPr>
        <w:pStyle w:val="a3"/>
        <w:tabs>
          <w:tab w:val="left" w:pos="360"/>
        </w:tabs>
        <w:ind w:firstLineChars="0" w:firstLine="0"/>
        <w:rPr>
          <w:b/>
        </w:rPr>
      </w:pPr>
      <w:r>
        <w:rPr>
          <w:b/>
        </w:rPr>
        <w:br w:type="page"/>
      </w:r>
    </w:p>
    <w:p w14:paraId="28143053" w14:textId="1B35155C" w:rsidR="002218AF" w:rsidRPr="00B926FF" w:rsidRDefault="002218AF" w:rsidP="002218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（八）未来五年工作计划</w:t>
      </w:r>
      <w:r w:rsidRPr="00B926FF"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不超过</w:t>
      </w:r>
      <w:r>
        <w:rPr>
          <w:sz w:val="28"/>
          <w:szCs w:val="28"/>
        </w:rPr>
        <w:t>1</w:t>
      </w:r>
      <w:r w:rsidRPr="00B926FF">
        <w:rPr>
          <w:sz w:val="28"/>
          <w:szCs w:val="28"/>
        </w:rPr>
        <w:t>000</w:t>
      </w:r>
      <w:r w:rsidRPr="00B926FF">
        <w:rPr>
          <w:sz w:val="28"/>
          <w:szCs w:val="28"/>
        </w:rPr>
        <w:t>字）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96"/>
      </w:tblGrid>
      <w:tr w:rsidR="002218AF" w14:paraId="2FD08126" w14:textId="77777777" w:rsidTr="002218AF">
        <w:tc>
          <w:tcPr>
            <w:tcW w:w="9096" w:type="dxa"/>
          </w:tcPr>
          <w:p w14:paraId="6773F645" w14:textId="77777777" w:rsidR="002218AF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48E3F839" w14:textId="77777777" w:rsidR="002218AF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2FF1973D" w14:textId="77777777" w:rsidR="002218AF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5F6A2C5C" w14:textId="77777777" w:rsidR="002218AF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0CEAAFAF" w14:textId="77777777" w:rsidR="002218AF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35F45A1F" w14:textId="77777777" w:rsidR="002218AF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72C641C9" w14:textId="77777777" w:rsidR="002218AF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5B5024D5" w14:textId="77777777" w:rsidR="002218AF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5905A048" w14:textId="77777777" w:rsidR="002218AF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61F03A86" w14:textId="77777777" w:rsidR="002218AF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5FEEDF15" w14:textId="77777777" w:rsidR="002218AF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5F54579E" w14:textId="77777777" w:rsidR="002218AF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69C9F07A" w14:textId="77777777" w:rsidR="002218AF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4D30FDC7" w14:textId="39FEA1B9" w:rsidR="002218AF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788F0969" w14:textId="22690984" w:rsidR="002218AF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329ED6E9" w14:textId="12A766D7" w:rsidR="002218AF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3B20F071" w14:textId="79B4EA93" w:rsidR="002218AF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2C980D34" w14:textId="77777777" w:rsidR="002218AF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58E13BF2" w14:textId="77777777" w:rsidR="002218AF" w:rsidRDefault="002218AF">
            <w:pPr>
              <w:widowControl/>
              <w:jc w:val="left"/>
              <w:rPr>
                <w:b/>
                <w:sz w:val="28"/>
              </w:rPr>
            </w:pPr>
          </w:p>
          <w:p w14:paraId="1910AD2E" w14:textId="6B8498A7" w:rsidR="002218AF" w:rsidRDefault="002218AF">
            <w:pPr>
              <w:widowControl/>
              <w:jc w:val="left"/>
              <w:rPr>
                <w:b/>
                <w:sz w:val="28"/>
              </w:rPr>
            </w:pPr>
          </w:p>
        </w:tc>
      </w:tr>
    </w:tbl>
    <w:p w14:paraId="18EF8AD4" w14:textId="77777777" w:rsidR="002218AF" w:rsidRDefault="002218AF">
      <w:pPr>
        <w:widowControl/>
        <w:jc w:val="left"/>
        <w:rPr>
          <w:b/>
          <w:sz w:val="28"/>
        </w:rPr>
      </w:pPr>
      <w:r>
        <w:rPr>
          <w:b/>
        </w:rPr>
        <w:br w:type="page"/>
      </w:r>
    </w:p>
    <w:p w14:paraId="70A9553B" w14:textId="5615AF36" w:rsidR="00856843" w:rsidRDefault="00126502" w:rsidP="00856843">
      <w:pPr>
        <w:pStyle w:val="a3"/>
        <w:tabs>
          <w:tab w:val="left" w:pos="360"/>
        </w:tabs>
        <w:ind w:firstLineChars="0" w:firstLine="0"/>
        <w:rPr>
          <w:sz w:val="24"/>
        </w:rPr>
      </w:pPr>
      <w:r>
        <w:rPr>
          <w:rFonts w:hint="eastAsia"/>
          <w:b/>
        </w:rPr>
        <w:lastRenderedPageBreak/>
        <w:t>三</w:t>
      </w:r>
      <w:r w:rsidRPr="00891FEB">
        <w:rPr>
          <w:b/>
        </w:rPr>
        <w:t>、</w:t>
      </w:r>
      <w:r w:rsidR="006D4373">
        <w:rPr>
          <w:rFonts w:hint="eastAsia"/>
          <w:b/>
          <w:bCs/>
        </w:rPr>
        <w:t>申请人承诺</w:t>
      </w:r>
    </w:p>
    <w:p w14:paraId="2B37A96D" w14:textId="77777777" w:rsidR="00856843" w:rsidRPr="00856843" w:rsidRDefault="00856843" w:rsidP="00856843">
      <w:pPr>
        <w:rPr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96"/>
      </w:tblGrid>
      <w:tr w:rsidR="00856843" w14:paraId="618320CF" w14:textId="77777777" w:rsidTr="00856843">
        <w:tc>
          <w:tcPr>
            <w:tcW w:w="9322" w:type="dxa"/>
          </w:tcPr>
          <w:p w14:paraId="45975A54" w14:textId="77777777" w:rsidR="006D4373" w:rsidRDefault="006D4373" w:rsidP="00856843">
            <w:pPr>
              <w:pStyle w:val="21"/>
              <w:spacing w:line="360" w:lineRule="auto"/>
              <w:ind w:leftChars="1900" w:left="3990" w:firstLineChars="700" w:firstLine="1680"/>
              <w:rPr>
                <w:sz w:val="24"/>
              </w:rPr>
            </w:pPr>
          </w:p>
          <w:p w14:paraId="409ED5F9" w14:textId="77777777" w:rsidR="006D4373" w:rsidRDefault="006D4373" w:rsidP="00856843">
            <w:pPr>
              <w:pStyle w:val="21"/>
              <w:spacing w:line="360" w:lineRule="auto"/>
              <w:ind w:leftChars="1900" w:left="3990" w:firstLineChars="700" w:firstLine="1680"/>
              <w:rPr>
                <w:sz w:val="24"/>
              </w:rPr>
            </w:pPr>
          </w:p>
          <w:p w14:paraId="59897405" w14:textId="4767D697" w:rsidR="006D4373" w:rsidRDefault="006D4373" w:rsidP="00856843">
            <w:pPr>
              <w:pStyle w:val="21"/>
              <w:spacing w:line="360" w:lineRule="auto"/>
              <w:ind w:leftChars="1900" w:left="3990" w:firstLineChars="700" w:firstLine="1680"/>
              <w:rPr>
                <w:sz w:val="24"/>
              </w:rPr>
            </w:pPr>
          </w:p>
          <w:p w14:paraId="75A035C5" w14:textId="4D352503" w:rsidR="006D4373" w:rsidRDefault="006D4373" w:rsidP="00856843">
            <w:pPr>
              <w:pStyle w:val="21"/>
              <w:spacing w:line="360" w:lineRule="auto"/>
              <w:ind w:leftChars="1900" w:left="3990" w:firstLineChars="700" w:firstLine="1680"/>
              <w:rPr>
                <w:sz w:val="24"/>
              </w:rPr>
            </w:pPr>
          </w:p>
          <w:p w14:paraId="0AD9C8F2" w14:textId="5FFEB21F" w:rsidR="006D4373" w:rsidRDefault="006D4373" w:rsidP="00856843">
            <w:pPr>
              <w:pStyle w:val="21"/>
              <w:spacing w:line="360" w:lineRule="auto"/>
              <w:ind w:leftChars="1900" w:left="3990" w:firstLineChars="700" w:firstLine="1680"/>
              <w:rPr>
                <w:sz w:val="24"/>
              </w:rPr>
            </w:pPr>
          </w:p>
          <w:p w14:paraId="490430AB" w14:textId="77777777" w:rsidR="006D4373" w:rsidRDefault="006D4373" w:rsidP="00856843">
            <w:pPr>
              <w:pStyle w:val="21"/>
              <w:spacing w:line="360" w:lineRule="auto"/>
              <w:ind w:leftChars="1900" w:left="3990" w:firstLineChars="700" w:firstLine="1680"/>
              <w:rPr>
                <w:sz w:val="24"/>
              </w:rPr>
            </w:pPr>
          </w:p>
          <w:p w14:paraId="4BCEF47D" w14:textId="77777777" w:rsidR="006D4373" w:rsidRDefault="006D4373" w:rsidP="00856843">
            <w:pPr>
              <w:pStyle w:val="21"/>
              <w:spacing w:line="360" w:lineRule="auto"/>
              <w:ind w:leftChars="1900" w:left="3990" w:firstLineChars="700" w:firstLine="1680"/>
              <w:rPr>
                <w:sz w:val="24"/>
              </w:rPr>
            </w:pPr>
          </w:p>
          <w:p w14:paraId="66ABE40C" w14:textId="667EE2F9" w:rsidR="00856843" w:rsidRDefault="006D4373" w:rsidP="00856843">
            <w:pPr>
              <w:pStyle w:val="21"/>
              <w:spacing w:line="360" w:lineRule="auto"/>
              <w:ind w:leftChars="1900" w:left="399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="00856843">
              <w:rPr>
                <w:rFonts w:hint="eastAsia"/>
                <w:sz w:val="24"/>
              </w:rPr>
              <w:t>人签字：</w:t>
            </w:r>
          </w:p>
          <w:p w14:paraId="6B58959F" w14:textId="77777777" w:rsidR="00856843" w:rsidRDefault="00856843" w:rsidP="00856843">
            <w:pPr>
              <w:pStyle w:val="21"/>
              <w:spacing w:line="360" w:lineRule="auto"/>
              <w:ind w:leftChars="1900" w:left="3990" w:firstLineChars="700" w:firstLine="1680"/>
              <w:rPr>
                <w:sz w:val="24"/>
              </w:rPr>
            </w:pPr>
          </w:p>
          <w:p w14:paraId="4070D8DE" w14:textId="77777777" w:rsidR="00856843" w:rsidRDefault="00B55E0B" w:rsidP="00B55E0B">
            <w:pPr>
              <w:pStyle w:val="21"/>
              <w:wordWrap w:val="0"/>
              <w:spacing w:line="360" w:lineRule="auto"/>
              <w:ind w:left="4470" w:right="120" w:firstLineChars="0"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="00856843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856843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443C89E6" w14:textId="77777777" w:rsidR="00856843" w:rsidRDefault="00856843" w:rsidP="00856843">
            <w:pPr>
              <w:rPr>
                <w:sz w:val="24"/>
              </w:rPr>
            </w:pPr>
          </w:p>
        </w:tc>
      </w:tr>
    </w:tbl>
    <w:p w14:paraId="7E8E8062" w14:textId="77777777" w:rsidR="003C009D" w:rsidRDefault="003C009D" w:rsidP="00856843">
      <w:pPr>
        <w:rPr>
          <w:sz w:val="24"/>
        </w:rPr>
      </w:pPr>
    </w:p>
    <w:p w14:paraId="738D7FC9" w14:textId="26831370" w:rsidR="006D4373" w:rsidRDefault="006D4373" w:rsidP="00856843">
      <w:pPr>
        <w:pStyle w:val="a3"/>
        <w:tabs>
          <w:tab w:val="left" w:pos="360"/>
        </w:tabs>
        <w:ind w:firstLineChars="0" w:firstLine="0"/>
        <w:rPr>
          <w:b/>
        </w:rPr>
      </w:pPr>
      <w:r>
        <w:rPr>
          <w:rFonts w:hint="eastAsia"/>
          <w:b/>
        </w:rPr>
        <w:t>四</w:t>
      </w:r>
      <w:r w:rsidR="00856843" w:rsidRPr="00891FEB">
        <w:rPr>
          <w:b/>
        </w:rPr>
        <w:t>、</w:t>
      </w:r>
      <w:r w:rsidRPr="006D4373">
        <w:rPr>
          <w:rFonts w:hint="eastAsia"/>
          <w:b/>
        </w:rPr>
        <w:t>科室推荐意见</w:t>
      </w:r>
    </w:p>
    <w:p w14:paraId="0D8D69E9" w14:textId="77777777" w:rsidR="0055440F" w:rsidRDefault="0055440F" w:rsidP="00856843">
      <w:pPr>
        <w:pStyle w:val="a3"/>
        <w:tabs>
          <w:tab w:val="left" w:pos="360"/>
        </w:tabs>
        <w:ind w:firstLineChars="0" w:firstLine="0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96"/>
      </w:tblGrid>
      <w:tr w:rsidR="006D4373" w14:paraId="32AA4386" w14:textId="77777777" w:rsidTr="001E6202">
        <w:trPr>
          <w:trHeight w:val="5530"/>
        </w:trPr>
        <w:tc>
          <w:tcPr>
            <w:tcW w:w="9322" w:type="dxa"/>
          </w:tcPr>
          <w:p w14:paraId="4CF16CAE" w14:textId="77777777" w:rsidR="006D4373" w:rsidRDefault="006D4373" w:rsidP="001E6202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64E31E2F" w14:textId="77777777" w:rsidR="006D4373" w:rsidRDefault="006D4373" w:rsidP="001E6202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7809DC25" w14:textId="77777777" w:rsidR="006D4373" w:rsidRDefault="006D4373" w:rsidP="001E6202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2D4F66F0" w14:textId="77777777" w:rsidR="006D4373" w:rsidRDefault="006D4373" w:rsidP="001E6202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025310D0" w14:textId="60B20F0A" w:rsidR="006D4373" w:rsidRDefault="006D4373" w:rsidP="001E6202">
            <w:pPr>
              <w:pStyle w:val="21"/>
              <w:tabs>
                <w:tab w:val="left" w:pos="5013"/>
              </w:tabs>
              <w:spacing w:line="360" w:lineRule="auto"/>
              <w:ind w:leftChars="1900" w:left="3990" w:firstLineChars="750" w:firstLine="1800"/>
              <w:rPr>
                <w:sz w:val="24"/>
              </w:rPr>
            </w:pPr>
          </w:p>
          <w:p w14:paraId="29F7D0AB" w14:textId="230D0864" w:rsidR="006D4373" w:rsidRDefault="006D4373" w:rsidP="001E6202">
            <w:pPr>
              <w:pStyle w:val="21"/>
              <w:tabs>
                <w:tab w:val="left" w:pos="5013"/>
              </w:tabs>
              <w:spacing w:line="360" w:lineRule="auto"/>
              <w:ind w:leftChars="1900" w:left="3990" w:firstLineChars="750" w:firstLine="1800"/>
              <w:rPr>
                <w:sz w:val="24"/>
              </w:rPr>
            </w:pPr>
          </w:p>
          <w:p w14:paraId="460796C1" w14:textId="77777777" w:rsidR="006D4373" w:rsidRDefault="006D4373" w:rsidP="001E6202">
            <w:pPr>
              <w:pStyle w:val="21"/>
              <w:tabs>
                <w:tab w:val="left" w:pos="5013"/>
              </w:tabs>
              <w:spacing w:line="360" w:lineRule="auto"/>
              <w:ind w:leftChars="1900" w:left="3990" w:firstLineChars="750" w:firstLine="1800"/>
              <w:rPr>
                <w:sz w:val="24"/>
              </w:rPr>
            </w:pPr>
          </w:p>
          <w:p w14:paraId="17DC84DE" w14:textId="77777777" w:rsidR="006D4373" w:rsidRDefault="006D4373" w:rsidP="006D4373">
            <w:pPr>
              <w:pStyle w:val="21"/>
              <w:tabs>
                <w:tab w:val="left" w:pos="5013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14:paraId="105CC420" w14:textId="77777777" w:rsidR="006D4373" w:rsidRDefault="006D4373" w:rsidP="001E6202">
            <w:pPr>
              <w:pStyle w:val="21"/>
              <w:tabs>
                <w:tab w:val="left" w:pos="5013"/>
              </w:tabs>
              <w:spacing w:line="360" w:lineRule="auto"/>
              <w:ind w:firstLineChars="2400" w:firstLine="5760"/>
              <w:rPr>
                <w:sz w:val="24"/>
              </w:rPr>
            </w:pPr>
          </w:p>
          <w:p w14:paraId="1AE3DD37" w14:textId="749058F8" w:rsidR="006D4373" w:rsidRDefault="006D4373" w:rsidP="006D4373">
            <w:pPr>
              <w:pStyle w:val="21"/>
              <w:wordWrap w:val="0"/>
              <w:spacing w:line="360" w:lineRule="auto"/>
              <w:ind w:leftChars="1900" w:left="399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</w:tr>
    </w:tbl>
    <w:p w14:paraId="3B89BFC9" w14:textId="77777777" w:rsidR="006D4373" w:rsidRDefault="006D4373" w:rsidP="00856843">
      <w:pPr>
        <w:pStyle w:val="a3"/>
        <w:tabs>
          <w:tab w:val="left" w:pos="360"/>
        </w:tabs>
        <w:ind w:firstLineChars="0" w:firstLine="0"/>
        <w:rPr>
          <w:b/>
        </w:rPr>
      </w:pPr>
      <w:r>
        <w:rPr>
          <w:b/>
        </w:rPr>
        <w:br w:type="page"/>
      </w:r>
    </w:p>
    <w:p w14:paraId="3BE031FA" w14:textId="2DB60926" w:rsidR="00856843" w:rsidRDefault="006D4373" w:rsidP="00856843">
      <w:pPr>
        <w:pStyle w:val="a3"/>
        <w:tabs>
          <w:tab w:val="left" w:pos="360"/>
        </w:tabs>
        <w:ind w:firstLineChars="0" w:firstLine="0"/>
        <w:rPr>
          <w:sz w:val="24"/>
        </w:rPr>
      </w:pPr>
      <w:r>
        <w:rPr>
          <w:rFonts w:hint="eastAsia"/>
          <w:b/>
        </w:rPr>
        <w:lastRenderedPageBreak/>
        <w:t>五、</w:t>
      </w:r>
      <w:r w:rsidR="00856843">
        <w:rPr>
          <w:rFonts w:hint="eastAsia"/>
          <w:b/>
          <w:bCs/>
        </w:rPr>
        <w:t>所在单位意见</w:t>
      </w:r>
    </w:p>
    <w:p w14:paraId="22EA1FC2" w14:textId="77777777" w:rsidR="00856843" w:rsidRPr="00856843" w:rsidRDefault="00856843" w:rsidP="00856843">
      <w:pPr>
        <w:rPr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96"/>
      </w:tblGrid>
      <w:tr w:rsidR="00856843" w14:paraId="78348278" w14:textId="77777777" w:rsidTr="002C38DB">
        <w:trPr>
          <w:trHeight w:val="5530"/>
        </w:trPr>
        <w:tc>
          <w:tcPr>
            <w:tcW w:w="9322" w:type="dxa"/>
          </w:tcPr>
          <w:p w14:paraId="0AD12A73" w14:textId="77777777" w:rsidR="00856843" w:rsidRDefault="00856843" w:rsidP="007210CB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  <w:bookmarkStart w:id="17" w:name="_Hlk119335394"/>
          </w:p>
          <w:p w14:paraId="15563082" w14:textId="77777777" w:rsidR="00856843" w:rsidRDefault="00856843" w:rsidP="007210CB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268F9D95" w14:textId="77777777" w:rsidR="00856843" w:rsidRDefault="00856843" w:rsidP="007210CB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6E9D1300" w14:textId="2E8F58B7" w:rsidR="00856843" w:rsidRDefault="00856843" w:rsidP="007210CB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4C4B1E06" w14:textId="78CBB932" w:rsidR="006D4373" w:rsidRDefault="006D4373" w:rsidP="007210CB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3A8CBE62" w14:textId="44707BF6" w:rsidR="006D4373" w:rsidRDefault="006D4373" w:rsidP="007210CB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2A505559" w14:textId="66E70E06" w:rsidR="006D4373" w:rsidRDefault="006D4373" w:rsidP="007210CB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4911DC16" w14:textId="77777777" w:rsidR="006D4373" w:rsidRDefault="006D4373" w:rsidP="007210CB">
            <w:pPr>
              <w:snapToGrid w:val="0"/>
              <w:spacing w:beforeLines="50" w:before="156" w:afterLines="50" w:after="156" w:line="360" w:lineRule="auto"/>
              <w:rPr>
                <w:sz w:val="24"/>
              </w:rPr>
            </w:pPr>
          </w:p>
          <w:p w14:paraId="1AEED7D8" w14:textId="77777777" w:rsidR="00856843" w:rsidRDefault="00856843" w:rsidP="00856843">
            <w:pPr>
              <w:pStyle w:val="21"/>
              <w:tabs>
                <w:tab w:val="left" w:pos="5013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14:paraId="57DB4239" w14:textId="77777777" w:rsidR="00856843" w:rsidRDefault="00856843" w:rsidP="00856843">
            <w:pPr>
              <w:pStyle w:val="21"/>
              <w:tabs>
                <w:tab w:val="left" w:pos="5013"/>
              </w:tabs>
              <w:spacing w:line="360" w:lineRule="auto"/>
              <w:ind w:leftChars="1900" w:left="3990" w:firstLineChars="750" w:firstLine="1800"/>
              <w:rPr>
                <w:sz w:val="24"/>
              </w:rPr>
            </w:pPr>
          </w:p>
          <w:p w14:paraId="11886CDC" w14:textId="77777777" w:rsidR="00856843" w:rsidRDefault="00856843" w:rsidP="00856843">
            <w:pPr>
              <w:pStyle w:val="21"/>
              <w:tabs>
                <w:tab w:val="left" w:pos="5013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</w:p>
          <w:p w14:paraId="39C4F9D5" w14:textId="77777777" w:rsidR="00856843" w:rsidRDefault="00856843" w:rsidP="00856843">
            <w:pPr>
              <w:pStyle w:val="21"/>
              <w:tabs>
                <w:tab w:val="left" w:pos="5013"/>
              </w:tabs>
              <w:spacing w:line="360" w:lineRule="auto"/>
              <w:ind w:firstLineChars="2400" w:firstLine="5760"/>
              <w:rPr>
                <w:sz w:val="24"/>
              </w:rPr>
            </w:pPr>
          </w:p>
          <w:p w14:paraId="54B125E9" w14:textId="77777777" w:rsidR="00856843" w:rsidRDefault="00856843" w:rsidP="00856843">
            <w:pPr>
              <w:pStyle w:val="21"/>
              <w:wordWrap w:val="0"/>
              <w:spacing w:line="360" w:lineRule="auto"/>
              <w:ind w:leftChars="1900" w:left="399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B55E0B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B55E0B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 w:rsidR="00B55E0B">
              <w:rPr>
                <w:rFonts w:hint="eastAsia"/>
                <w:sz w:val="24"/>
              </w:rPr>
              <w:t xml:space="preserve">  </w:t>
            </w:r>
          </w:p>
          <w:p w14:paraId="2B084B11" w14:textId="77777777" w:rsidR="00856843" w:rsidRDefault="00856843" w:rsidP="00856843">
            <w:pPr>
              <w:pStyle w:val="21"/>
              <w:wordWrap w:val="0"/>
              <w:spacing w:line="360" w:lineRule="auto"/>
              <w:ind w:leftChars="1900" w:left="3990" w:firstLine="480"/>
              <w:jc w:val="right"/>
              <w:rPr>
                <w:sz w:val="24"/>
              </w:rPr>
            </w:pPr>
          </w:p>
        </w:tc>
      </w:tr>
    </w:tbl>
    <w:bookmarkEnd w:id="17"/>
    <w:p w14:paraId="117E37BF" w14:textId="77777777" w:rsidR="00856843" w:rsidRPr="00856843" w:rsidRDefault="00856843" w:rsidP="00856843">
      <w:r w:rsidRPr="00B926FF">
        <w:t>注：此表格所有内容均须打印</w:t>
      </w:r>
      <w:r w:rsidR="00B55E0B">
        <w:rPr>
          <w:rFonts w:hint="eastAsia"/>
        </w:rPr>
        <w:t>，签字盖章后扫描成</w:t>
      </w:r>
      <w:r w:rsidR="00B55E0B">
        <w:rPr>
          <w:rFonts w:hint="eastAsia"/>
        </w:rPr>
        <w:t>PDF</w:t>
      </w:r>
      <w:r w:rsidR="00B55E0B">
        <w:rPr>
          <w:rFonts w:hint="eastAsia"/>
        </w:rPr>
        <w:t>文档发回指定邮箱</w:t>
      </w:r>
      <w:r w:rsidRPr="00B926FF">
        <w:t>。</w:t>
      </w:r>
    </w:p>
    <w:sectPr w:rsidR="00856843" w:rsidRPr="00856843" w:rsidSect="003E6D85">
      <w:headerReference w:type="default" r:id="rId8"/>
      <w:footerReference w:type="even" r:id="rId9"/>
      <w:footerReference w:type="default" r:id="rId10"/>
      <w:pgSz w:w="11906" w:h="16838"/>
      <w:pgMar w:top="1440" w:right="1400" w:bottom="1440" w:left="14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21557" w14:textId="77777777" w:rsidR="001F0DDB" w:rsidRDefault="001F0DDB">
      <w:r>
        <w:separator/>
      </w:r>
    </w:p>
  </w:endnote>
  <w:endnote w:type="continuationSeparator" w:id="0">
    <w:p w14:paraId="4D63AC5C" w14:textId="77777777" w:rsidR="001F0DDB" w:rsidRDefault="001F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ˎ̥,Verdana,Aria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fangsong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汉鼎简魏碑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4823" w14:textId="77777777" w:rsidR="00263244" w:rsidRDefault="00263244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B494414" w14:textId="77777777" w:rsidR="00263244" w:rsidRDefault="002632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6047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15E0833B" w14:textId="77777777" w:rsidR="00263244" w:rsidRDefault="0026324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4252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4252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11727E7" w14:textId="77777777" w:rsidR="00263244" w:rsidRDefault="0026324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5A44F" w14:textId="77777777" w:rsidR="001F0DDB" w:rsidRDefault="001F0DDB">
      <w:r>
        <w:separator/>
      </w:r>
    </w:p>
  </w:footnote>
  <w:footnote w:type="continuationSeparator" w:id="0">
    <w:p w14:paraId="6DD651DD" w14:textId="77777777" w:rsidR="001F0DDB" w:rsidRDefault="001F0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E5F6" w14:textId="77777777" w:rsidR="00263244" w:rsidRDefault="00263244" w:rsidP="00911E08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BBCCF0A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/>
        <w:b w:val="0"/>
        <w:bCs/>
        <w:i w:val="0"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/>
        <w:b/>
        <w:bCs/>
        <w:i w:val="0"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/>
        <w:b/>
        <w:bCs/>
        <w:i w:val="0"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AC4C84"/>
    <w:multiLevelType w:val="hybridMultilevel"/>
    <w:tmpl w:val="2DC09426"/>
    <w:lvl w:ilvl="0" w:tplc="88581CDA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A42EA34">
      <w:start w:val="1"/>
      <w:numFmt w:val="decimal"/>
      <w:lvlText w:val="%2、"/>
      <w:lvlJc w:val="left"/>
      <w:pPr>
        <w:tabs>
          <w:tab w:val="num" w:pos="2989"/>
        </w:tabs>
        <w:ind w:left="2989" w:hanging="72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8FF5E1A"/>
    <w:multiLevelType w:val="hybridMultilevel"/>
    <w:tmpl w:val="C5B2C3DE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A165EC"/>
    <w:multiLevelType w:val="singleLevel"/>
    <w:tmpl w:val="5EB4BCB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14D44C80"/>
    <w:multiLevelType w:val="hybridMultilevel"/>
    <w:tmpl w:val="FE584054"/>
    <w:lvl w:ilvl="0" w:tplc="77323A3A">
      <w:start w:val="1"/>
      <w:numFmt w:val="decimal"/>
      <w:lvlText w:val="%1、"/>
      <w:lvlJc w:val="left"/>
      <w:pPr>
        <w:ind w:left="125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79" w:hanging="420"/>
      </w:pPr>
    </w:lvl>
    <w:lvl w:ilvl="2" w:tplc="0409001B" w:tentative="1">
      <w:start w:val="1"/>
      <w:numFmt w:val="lowerRoman"/>
      <w:lvlText w:val="%3."/>
      <w:lvlJc w:val="righ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9" w:tentative="1">
      <w:start w:val="1"/>
      <w:numFmt w:val="lowerLetter"/>
      <w:lvlText w:val="%5)"/>
      <w:lvlJc w:val="left"/>
      <w:pPr>
        <w:ind w:left="2939" w:hanging="420"/>
      </w:pPr>
    </w:lvl>
    <w:lvl w:ilvl="5" w:tplc="0409001B" w:tentative="1">
      <w:start w:val="1"/>
      <w:numFmt w:val="lowerRoman"/>
      <w:lvlText w:val="%6."/>
      <w:lvlJc w:val="righ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9" w:tentative="1">
      <w:start w:val="1"/>
      <w:numFmt w:val="lowerLetter"/>
      <w:lvlText w:val="%8)"/>
      <w:lvlJc w:val="left"/>
      <w:pPr>
        <w:ind w:left="4199" w:hanging="420"/>
      </w:pPr>
    </w:lvl>
    <w:lvl w:ilvl="8" w:tplc="0409001B" w:tentative="1">
      <w:start w:val="1"/>
      <w:numFmt w:val="lowerRoman"/>
      <w:lvlText w:val="%9."/>
      <w:lvlJc w:val="right"/>
      <w:pPr>
        <w:ind w:left="4619" w:hanging="420"/>
      </w:pPr>
    </w:lvl>
  </w:abstractNum>
  <w:abstractNum w:abstractNumId="8" w15:restartNumberingAfterBreak="0">
    <w:nsid w:val="1854023E"/>
    <w:multiLevelType w:val="singleLevel"/>
    <w:tmpl w:val="5EB4BCB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1D172FBA"/>
    <w:multiLevelType w:val="hybridMultilevel"/>
    <w:tmpl w:val="6E9CC9CA"/>
    <w:lvl w:ilvl="0" w:tplc="FDDA221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1B84B60"/>
    <w:multiLevelType w:val="hybridMultilevel"/>
    <w:tmpl w:val="A8A2FB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DDA389D"/>
    <w:multiLevelType w:val="hybridMultilevel"/>
    <w:tmpl w:val="956CE466"/>
    <w:lvl w:ilvl="0" w:tplc="3538FE54">
      <w:start w:val="1"/>
      <w:numFmt w:val="decimal"/>
      <w:lvlText w:val="%1."/>
      <w:lvlJc w:val="left"/>
      <w:pPr>
        <w:ind w:left="90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 w15:restartNumberingAfterBreak="0">
    <w:nsid w:val="304E4DA5"/>
    <w:multiLevelType w:val="hybridMultilevel"/>
    <w:tmpl w:val="D346E5EA"/>
    <w:lvl w:ilvl="0" w:tplc="04090019">
      <w:start w:val="1"/>
      <w:numFmt w:val="lowerLetter"/>
      <w:lvlText w:val="%1)"/>
      <w:lvlJc w:val="left"/>
      <w:pPr>
        <w:ind w:left="1259" w:hanging="420"/>
      </w:pPr>
    </w:lvl>
    <w:lvl w:ilvl="1" w:tplc="04090019" w:tentative="1">
      <w:start w:val="1"/>
      <w:numFmt w:val="lowerLetter"/>
      <w:lvlText w:val="%2)"/>
      <w:lvlJc w:val="left"/>
      <w:pPr>
        <w:ind w:left="1679" w:hanging="420"/>
      </w:pPr>
    </w:lvl>
    <w:lvl w:ilvl="2" w:tplc="0409001B" w:tentative="1">
      <w:start w:val="1"/>
      <w:numFmt w:val="lowerRoman"/>
      <w:lvlText w:val="%3."/>
      <w:lvlJc w:val="righ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9" w:tentative="1">
      <w:start w:val="1"/>
      <w:numFmt w:val="lowerLetter"/>
      <w:lvlText w:val="%5)"/>
      <w:lvlJc w:val="left"/>
      <w:pPr>
        <w:ind w:left="2939" w:hanging="420"/>
      </w:pPr>
    </w:lvl>
    <w:lvl w:ilvl="5" w:tplc="0409001B" w:tentative="1">
      <w:start w:val="1"/>
      <w:numFmt w:val="lowerRoman"/>
      <w:lvlText w:val="%6."/>
      <w:lvlJc w:val="righ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9" w:tentative="1">
      <w:start w:val="1"/>
      <w:numFmt w:val="lowerLetter"/>
      <w:lvlText w:val="%8)"/>
      <w:lvlJc w:val="left"/>
      <w:pPr>
        <w:ind w:left="4199" w:hanging="420"/>
      </w:pPr>
    </w:lvl>
    <w:lvl w:ilvl="8" w:tplc="0409001B" w:tentative="1">
      <w:start w:val="1"/>
      <w:numFmt w:val="lowerRoman"/>
      <w:lvlText w:val="%9."/>
      <w:lvlJc w:val="right"/>
      <w:pPr>
        <w:ind w:left="4619" w:hanging="420"/>
      </w:pPr>
    </w:lvl>
  </w:abstractNum>
  <w:abstractNum w:abstractNumId="13" w15:restartNumberingAfterBreak="0">
    <w:nsid w:val="31A07ABD"/>
    <w:multiLevelType w:val="hybridMultilevel"/>
    <w:tmpl w:val="09F8D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84E5772"/>
    <w:multiLevelType w:val="hybridMultilevel"/>
    <w:tmpl w:val="3762231A"/>
    <w:lvl w:ilvl="0" w:tplc="C508516C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9" w:hanging="420"/>
      </w:pPr>
    </w:lvl>
    <w:lvl w:ilvl="2" w:tplc="0409001B" w:tentative="1">
      <w:start w:val="1"/>
      <w:numFmt w:val="lowerRoman"/>
      <w:lvlText w:val="%3."/>
      <w:lvlJc w:val="righ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9" w:tentative="1">
      <w:start w:val="1"/>
      <w:numFmt w:val="lowerLetter"/>
      <w:lvlText w:val="%5)"/>
      <w:lvlJc w:val="left"/>
      <w:pPr>
        <w:ind w:left="2939" w:hanging="420"/>
      </w:pPr>
    </w:lvl>
    <w:lvl w:ilvl="5" w:tplc="0409001B" w:tentative="1">
      <w:start w:val="1"/>
      <w:numFmt w:val="lowerRoman"/>
      <w:lvlText w:val="%6."/>
      <w:lvlJc w:val="righ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9" w:tentative="1">
      <w:start w:val="1"/>
      <w:numFmt w:val="lowerLetter"/>
      <w:lvlText w:val="%8)"/>
      <w:lvlJc w:val="left"/>
      <w:pPr>
        <w:ind w:left="4199" w:hanging="420"/>
      </w:pPr>
    </w:lvl>
    <w:lvl w:ilvl="8" w:tplc="0409001B" w:tentative="1">
      <w:start w:val="1"/>
      <w:numFmt w:val="lowerRoman"/>
      <w:lvlText w:val="%9."/>
      <w:lvlJc w:val="right"/>
      <w:pPr>
        <w:ind w:left="4619" w:hanging="420"/>
      </w:pPr>
    </w:lvl>
  </w:abstractNum>
  <w:abstractNum w:abstractNumId="15" w15:restartNumberingAfterBreak="0">
    <w:nsid w:val="3E7006A5"/>
    <w:multiLevelType w:val="hybridMultilevel"/>
    <w:tmpl w:val="02889314"/>
    <w:lvl w:ilvl="0" w:tplc="4022BD4E">
      <w:start w:val="1"/>
      <w:numFmt w:val="japaneseCounting"/>
      <w:lvlText w:val="%1、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D23032"/>
    <w:multiLevelType w:val="hybridMultilevel"/>
    <w:tmpl w:val="46D843B4"/>
    <w:lvl w:ilvl="0" w:tplc="509004CC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0CD4D0D"/>
    <w:multiLevelType w:val="hybridMultilevel"/>
    <w:tmpl w:val="1B68C7B8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88E461E"/>
    <w:multiLevelType w:val="hybridMultilevel"/>
    <w:tmpl w:val="57FCC566"/>
    <w:lvl w:ilvl="0" w:tplc="04090011">
      <w:start w:val="1"/>
      <w:numFmt w:val="decimal"/>
      <w:lvlText w:val="%1)"/>
      <w:lvlJc w:val="left"/>
      <w:pPr>
        <w:ind w:left="1259" w:hanging="420"/>
      </w:pPr>
    </w:lvl>
    <w:lvl w:ilvl="1" w:tplc="04090019" w:tentative="1">
      <w:start w:val="1"/>
      <w:numFmt w:val="lowerLetter"/>
      <w:lvlText w:val="%2)"/>
      <w:lvlJc w:val="left"/>
      <w:pPr>
        <w:ind w:left="1679" w:hanging="420"/>
      </w:pPr>
    </w:lvl>
    <w:lvl w:ilvl="2" w:tplc="0409001B" w:tentative="1">
      <w:start w:val="1"/>
      <w:numFmt w:val="lowerRoman"/>
      <w:lvlText w:val="%3."/>
      <w:lvlJc w:val="righ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9" w:tentative="1">
      <w:start w:val="1"/>
      <w:numFmt w:val="lowerLetter"/>
      <w:lvlText w:val="%5)"/>
      <w:lvlJc w:val="left"/>
      <w:pPr>
        <w:ind w:left="2939" w:hanging="420"/>
      </w:pPr>
    </w:lvl>
    <w:lvl w:ilvl="5" w:tplc="0409001B" w:tentative="1">
      <w:start w:val="1"/>
      <w:numFmt w:val="lowerRoman"/>
      <w:lvlText w:val="%6."/>
      <w:lvlJc w:val="righ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9" w:tentative="1">
      <w:start w:val="1"/>
      <w:numFmt w:val="lowerLetter"/>
      <w:lvlText w:val="%8)"/>
      <w:lvlJc w:val="left"/>
      <w:pPr>
        <w:ind w:left="4199" w:hanging="420"/>
      </w:pPr>
    </w:lvl>
    <w:lvl w:ilvl="8" w:tplc="0409001B" w:tentative="1">
      <w:start w:val="1"/>
      <w:numFmt w:val="lowerRoman"/>
      <w:lvlText w:val="%9."/>
      <w:lvlJc w:val="right"/>
      <w:pPr>
        <w:ind w:left="4619" w:hanging="420"/>
      </w:pPr>
    </w:lvl>
  </w:abstractNum>
  <w:abstractNum w:abstractNumId="19" w15:restartNumberingAfterBreak="0">
    <w:nsid w:val="49CD0F0A"/>
    <w:multiLevelType w:val="singleLevel"/>
    <w:tmpl w:val="5EB4BCB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 w15:restartNumberingAfterBreak="0">
    <w:nsid w:val="4D417399"/>
    <w:multiLevelType w:val="hybridMultilevel"/>
    <w:tmpl w:val="2C7AD372"/>
    <w:lvl w:ilvl="0" w:tplc="9D1CAC0E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54BDB8F3"/>
    <w:multiLevelType w:val="singleLevel"/>
    <w:tmpl w:val="54BDB8F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2" w15:restartNumberingAfterBreak="0">
    <w:nsid w:val="58D817A2"/>
    <w:multiLevelType w:val="hybridMultilevel"/>
    <w:tmpl w:val="52CA68EE"/>
    <w:lvl w:ilvl="0" w:tplc="CAFA6EA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E1A607C"/>
    <w:multiLevelType w:val="hybridMultilevel"/>
    <w:tmpl w:val="554473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EB4BCB9"/>
    <w:multiLevelType w:val="singleLevel"/>
    <w:tmpl w:val="5EB4BCB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 w15:restartNumberingAfterBreak="0">
    <w:nsid w:val="60852338"/>
    <w:multiLevelType w:val="hybridMultilevel"/>
    <w:tmpl w:val="7B40AD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70A27FC"/>
    <w:multiLevelType w:val="hybridMultilevel"/>
    <w:tmpl w:val="554473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A5E6414"/>
    <w:multiLevelType w:val="hybridMultilevel"/>
    <w:tmpl w:val="D70432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B1679C0"/>
    <w:multiLevelType w:val="hybridMultilevel"/>
    <w:tmpl w:val="1FA6A650"/>
    <w:lvl w:ilvl="0" w:tplc="04090019">
      <w:start w:val="1"/>
      <w:numFmt w:val="lowerLetter"/>
      <w:lvlText w:val="%1)"/>
      <w:lvlJc w:val="left"/>
      <w:pPr>
        <w:ind w:left="1713" w:hanging="420"/>
      </w:pPr>
    </w:lvl>
    <w:lvl w:ilvl="1" w:tplc="04090019" w:tentative="1">
      <w:start w:val="1"/>
      <w:numFmt w:val="lowerLetter"/>
      <w:lvlText w:val="%2)"/>
      <w:lvlJc w:val="left"/>
      <w:pPr>
        <w:ind w:left="2133" w:hanging="420"/>
      </w:pPr>
    </w:lvl>
    <w:lvl w:ilvl="2" w:tplc="0409001B" w:tentative="1">
      <w:start w:val="1"/>
      <w:numFmt w:val="lowerRoman"/>
      <w:lvlText w:val="%3."/>
      <w:lvlJc w:val="right"/>
      <w:pPr>
        <w:ind w:left="2553" w:hanging="420"/>
      </w:pPr>
    </w:lvl>
    <w:lvl w:ilvl="3" w:tplc="0409000F" w:tentative="1">
      <w:start w:val="1"/>
      <w:numFmt w:val="decimal"/>
      <w:lvlText w:val="%4."/>
      <w:lvlJc w:val="left"/>
      <w:pPr>
        <w:ind w:left="2973" w:hanging="420"/>
      </w:pPr>
    </w:lvl>
    <w:lvl w:ilvl="4" w:tplc="04090019" w:tentative="1">
      <w:start w:val="1"/>
      <w:numFmt w:val="lowerLetter"/>
      <w:lvlText w:val="%5)"/>
      <w:lvlJc w:val="left"/>
      <w:pPr>
        <w:ind w:left="3393" w:hanging="420"/>
      </w:pPr>
    </w:lvl>
    <w:lvl w:ilvl="5" w:tplc="0409001B" w:tentative="1">
      <w:start w:val="1"/>
      <w:numFmt w:val="lowerRoman"/>
      <w:lvlText w:val="%6."/>
      <w:lvlJc w:val="right"/>
      <w:pPr>
        <w:ind w:left="3813" w:hanging="420"/>
      </w:pPr>
    </w:lvl>
    <w:lvl w:ilvl="6" w:tplc="0409000F" w:tentative="1">
      <w:start w:val="1"/>
      <w:numFmt w:val="decimal"/>
      <w:lvlText w:val="%7."/>
      <w:lvlJc w:val="left"/>
      <w:pPr>
        <w:ind w:left="4233" w:hanging="420"/>
      </w:pPr>
    </w:lvl>
    <w:lvl w:ilvl="7" w:tplc="04090019" w:tentative="1">
      <w:start w:val="1"/>
      <w:numFmt w:val="lowerLetter"/>
      <w:lvlText w:val="%8)"/>
      <w:lvlJc w:val="left"/>
      <w:pPr>
        <w:ind w:left="4653" w:hanging="420"/>
      </w:pPr>
    </w:lvl>
    <w:lvl w:ilvl="8" w:tplc="0409001B" w:tentative="1">
      <w:start w:val="1"/>
      <w:numFmt w:val="lowerRoman"/>
      <w:lvlText w:val="%9."/>
      <w:lvlJc w:val="right"/>
      <w:pPr>
        <w:ind w:left="5073" w:hanging="420"/>
      </w:pPr>
    </w:lvl>
  </w:abstractNum>
  <w:abstractNum w:abstractNumId="29" w15:restartNumberingAfterBreak="0">
    <w:nsid w:val="71760746"/>
    <w:multiLevelType w:val="hybridMultilevel"/>
    <w:tmpl w:val="E3501F10"/>
    <w:lvl w:ilvl="0" w:tplc="4F3E6556">
      <w:start w:val="1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C6D8BFDA">
      <w:start w:val="2"/>
      <w:numFmt w:val="japaneseCounting"/>
      <w:lvlText w:val="第%2章"/>
      <w:lvlJc w:val="left"/>
      <w:pPr>
        <w:tabs>
          <w:tab w:val="num" w:pos="4650"/>
        </w:tabs>
        <w:ind w:left="4650" w:hanging="1050"/>
      </w:pPr>
      <w:rPr>
        <w:rFonts w:hint="eastAsia"/>
      </w:rPr>
    </w:lvl>
    <w:lvl w:ilvl="2" w:tplc="FE443058">
      <w:start w:val="1"/>
      <w:numFmt w:val="japaneseCounting"/>
      <w:lvlText w:val="%3、"/>
      <w:lvlJc w:val="left"/>
      <w:pPr>
        <w:tabs>
          <w:tab w:val="num" w:pos="2340"/>
        </w:tabs>
        <w:ind w:left="2340" w:hanging="720"/>
      </w:pPr>
      <w:rPr>
        <w:rFonts w:ascii="宋体" w:eastAsia="宋体" w:hAnsi="宋体" w:cs="Times New Roman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F2E4F8E">
      <w:start w:val="1"/>
      <w:numFmt w:val="decimal"/>
      <w:lvlText w:val="%5、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D368EA68">
      <w:start w:val="1"/>
      <w:numFmt w:val="japaneseCounting"/>
      <w:lvlText w:val="%6、"/>
      <w:lvlJc w:val="left"/>
      <w:pPr>
        <w:tabs>
          <w:tab w:val="num" w:pos="2520"/>
        </w:tabs>
        <w:ind w:left="2520" w:hanging="420"/>
      </w:pPr>
      <w:rPr>
        <w:rFonts w:ascii="Times New Roman" w:eastAsia="Times New Roman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2AD24A5"/>
    <w:multiLevelType w:val="hybridMultilevel"/>
    <w:tmpl w:val="8AC2C6FC"/>
    <w:lvl w:ilvl="0" w:tplc="FFAE583C">
      <w:numFmt w:val="bullet"/>
      <w:lvlText w:val="年"/>
      <w:lvlJc w:val="left"/>
      <w:pPr>
        <w:ind w:left="483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53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5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8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250" w:hanging="420"/>
      </w:pPr>
      <w:rPr>
        <w:rFonts w:ascii="Wingdings" w:hAnsi="Wingdings" w:hint="default"/>
      </w:rPr>
    </w:lvl>
  </w:abstractNum>
  <w:abstractNum w:abstractNumId="31" w15:restartNumberingAfterBreak="0">
    <w:nsid w:val="776C3672"/>
    <w:multiLevelType w:val="hybridMultilevel"/>
    <w:tmpl w:val="1E9A4210"/>
    <w:lvl w:ilvl="0" w:tplc="D7C09C12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EA66F59"/>
    <w:multiLevelType w:val="hybridMultilevel"/>
    <w:tmpl w:val="74BA8D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03860200">
    <w:abstractNumId w:val="15"/>
  </w:num>
  <w:num w:numId="2" w16cid:durableId="1112630811">
    <w:abstractNumId w:val="4"/>
  </w:num>
  <w:num w:numId="3" w16cid:durableId="1564826540">
    <w:abstractNumId w:val="29"/>
  </w:num>
  <w:num w:numId="4" w16cid:durableId="518201460">
    <w:abstractNumId w:val="16"/>
  </w:num>
  <w:num w:numId="5" w16cid:durableId="1865164729">
    <w:abstractNumId w:val="22"/>
  </w:num>
  <w:num w:numId="6" w16cid:durableId="1980377215">
    <w:abstractNumId w:val="5"/>
  </w:num>
  <w:num w:numId="7" w16cid:durableId="1285231441">
    <w:abstractNumId w:val="9"/>
  </w:num>
  <w:num w:numId="8" w16cid:durableId="2088845259">
    <w:abstractNumId w:val="2"/>
  </w:num>
  <w:num w:numId="9" w16cid:durableId="614867645">
    <w:abstractNumId w:val="13"/>
  </w:num>
  <w:num w:numId="10" w16cid:durableId="48581184">
    <w:abstractNumId w:val="17"/>
  </w:num>
  <w:num w:numId="11" w16cid:durableId="1976329604">
    <w:abstractNumId w:val="20"/>
  </w:num>
  <w:num w:numId="12" w16cid:durableId="1228110422">
    <w:abstractNumId w:val="3"/>
  </w:num>
  <w:num w:numId="13" w16cid:durableId="1392925679">
    <w:abstractNumId w:val="1"/>
  </w:num>
  <w:num w:numId="14" w16cid:durableId="2133669462">
    <w:abstractNumId w:val="0"/>
  </w:num>
  <w:num w:numId="15" w16cid:durableId="1862162581">
    <w:abstractNumId w:val="31"/>
  </w:num>
  <w:num w:numId="16" w16cid:durableId="1126194189">
    <w:abstractNumId w:val="18"/>
  </w:num>
  <w:num w:numId="17" w16cid:durableId="1783567556">
    <w:abstractNumId w:val="14"/>
  </w:num>
  <w:num w:numId="18" w16cid:durableId="54819362">
    <w:abstractNumId w:val="12"/>
  </w:num>
  <w:num w:numId="19" w16cid:durableId="1336883471">
    <w:abstractNumId w:val="7"/>
  </w:num>
  <w:num w:numId="20" w16cid:durableId="1874421071">
    <w:abstractNumId w:val="27"/>
  </w:num>
  <w:num w:numId="21" w16cid:durableId="2019190828">
    <w:abstractNumId w:val="11"/>
  </w:num>
  <w:num w:numId="22" w16cid:durableId="137000018">
    <w:abstractNumId w:val="25"/>
  </w:num>
  <w:num w:numId="23" w16cid:durableId="1445231230">
    <w:abstractNumId w:val="10"/>
  </w:num>
  <w:num w:numId="24" w16cid:durableId="963461093">
    <w:abstractNumId w:val="32"/>
  </w:num>
  <w:num w:numId="25" w16cid:durableId="1438722063">
    <w:abstractNumId w:val="23"/>
  </w:num>
  <w:num w:numId="26" w16cid:durableId="213087207">
    <w:abstractNumId w:val="26"/>
  </w:num>
  <w:num w:numId="27" w16cid:durableId="1915510989">
    <w:abstractNumId w:val="30"/>
  </w:num>
  <w:num w:numId="28" w16cid:durableId="460655148">
    <w:abstractNumId w:val="24"/>
  </w:num>
  <w:num w:numId="29" w16cid:durableId="60254011">
    <w:abstractNumId w:val="6"/>
  </w:num>
  <w:num w:numId="30" w16cid:durableId="1355308134">
    <w:abstractNumId w:val="19"/>
  </w:num>
  <w:num w:numId="31" w16cid:durableId="1542130019">
    <w:abstractNumId w:val="8"/>
  </w:num>
  <w:num w:numId="32" w16cid:durableId="1579944952">
    <w:abstractNumId w:val="21"/>
  </w:num>
  <w:num w:numId="33" w16cid:durableId="68737149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34"/>
    <w:rsid w:val="000029E7"/>
    <w:rsid w:val="0000751B"/>
    <w:rsid w:val="00020B04"/>
    <w:rsid w:val="00025434"/>
    <w:rsid w:val="00025BB3"/>
    <w:rsid w:val="00050EF2"/>
    <w:rsid w:val="00055204"/>
    <w:rsid w:val="00063285"/>
    <w:rsid w:val="000645F2"/>
    <w:rsid w:val="000723B9"/>
    <w:rsid w:val="000740DE"/>
    <w:rsid w:val="00076D13"/>
    <w:rsid w:val="00080A32"/>
    <w:rsid w:val="00081919"/>
    <w:rsid w:val="0009023E"/>
    <w:rsid w:val="000932C1"/>
    <w:rsid w:val="000A33B3"/>
    <w:rsid w:val="000A3E69"/>
    <w:rsid w:val="000A65C8"/>
    <w:rsid w:val="000B3642"/>
    <w:rsid w:val="000C17E9"/>
    <w:rsid w:val="000D37BC"/>
    <w:rsid w:val="000F1F6B"/>
    <w:rsid w:val="000F21AF"/>
    <w:rsid w:val="00104298"/>
    <w:rsid w:val="00112AC1"/>
    <w:rsid w:val="00114C5B"/>
    <w:rsid w:val="00115C78"/>
    <w:rsid w:val="00123209"/>
    <w:rsid w:val="00124AC0"/>
    <w:rsid w:val="00125F66"/>
    <w:rsid w:val="00126502"/>
    <w:rsid w:val="001325B7"/>
    <w:rsid w:val="001355EB"/>
    <w:rsid w:val="001437D2"/>
    <w:rsid w:val="00145949"/>
    <w:rsid w:val="001535B8"/>
    <w:rsid w:val="00165152"/>
    <w:rsid w:val="00170C62"/>
    <w:rsid w:val="0017268C"/>
    <w:rsid w:val="001755FC"/>
    <w:rsid w:val="00183DAE"/>
    <w:rsid w:val="001900E3"/>
    <w:rsid w:val="001A2FA1"/>
    <w:rsid w:val="001A33D3"/>
    <w:rsid w:val="001A569C"/>
    <w:rsid w:val="001B0261"/>
    <w:rsid w:val="001C5238"/>
    <w:rsid w:val="001E79F7"/>
    <w:rsid w:val="001F0DDB"/>
    <w:rsid w:val="00212027"/>
    <w:rsid w:val="002218AF"/>
    <w:rsid w:val="00222E00"/>
    <w:rsid w:val="002235C7"/>
    <w:rsid w:val="00231122"/>
    <w:rsid w:val="002342AB"/>
    <w:rsid w:val="00242A61"/>
    <w:rsid w:val="00263244"/>
    <w:rsid w:val="00265DC0"/>
    <w:rsid w:val="002732BE"/>
    <w:rsid w:val="00283D97"/>
    <w:rsid w:val="00285872"/>
    <w:rsid w:val="00290C66"/>
    <w:rsid w:val="00295DC3"/>
    <w:rsid w:val="0029772E"/>
    <w:rsid w:val="002B2CDD"/>
    <w:rsid w:val="002C38DB"/>
    <w:rsid w:val="002E02C9"/>
    <w:rsid w:val="002E35C0"/>
    <w:rsid w:val="002F642C"/>
    <w:rsid w:val="00305C52"/>
    <w:rsid w:val="00322CB5"/>
    <w:rsid w:val="003325F0"/>
    <w:rsid w:val="003349CE"/>
    <w:rsid w:val="00350B82"/>
    <w:rsid w:val="003522D4"/>
    <w:rsid w:val="0035466B"/>
    <w:rsid w:val="0035755A"/>
    <w:rsid w:val="003747E2"/>
    <w:rsid w:val="00375259"/>
    <w:rsid w:val="003756A4"/>
    <w:rsid w:val="00376D97"/>
    <w:rsid w:val="00377DBA"/>
    <w:rsid w:val="00386E9B"/>
    <w:rsid w:val="00397CF9"/>
    <w:rsid w:val="003A09AD"/>
    <w:rsid w:val="003A23A5"/>
    <w:rsid w:val="003A5748"/>
    <w:rsid w:val="003C009D"/>
    <w:rsid w:val="003C2156"/>
    <w:rsid w:val="003C52B6"/>
    <w:rsid w:val="003C7EEF"/>
    <w:rsid w:val="003D0260"/>
    <w:rsid w:val="003D1D2E"/>
    <w:rsid w:val="003E5642"/>
    <w:rsid w:val="003E6D85"/>
    <w:rsid w:val="00404BFA"/>
    <w:rsid w:val="0041695C"/>
    <w:rsid w:val="00417435"/>
    <w:rsid w:val="0042045A"/>
    <w:rsid w:val="00422D7C"/>
    <w:rsid w:val="004240A5"/>
    <w:rsid w:val="0043102C"/>
    <w:rsid w:val="00450306"/>
    <w:rsid w:val="00453D70"/>
    <w:rsid w:val="004545E5"/>
    <w:rsid w:val="00464252"/>
    <w:rsid w:val="004673B0"/>
    <w:rsid w:val="0047225E"/>
    <w:rsid w:val="00476830"/>
    <w:rsid w:val="004819D0"/>
    <w:rsid w:val="004843BE"/>
    <w:rsid w:val="00495A73"/>
    <w:rsid w:val="00495D04"/>
    <w:rsid w:val="004A13E5"/>
    <w:rsid w:val="004A4FBB"/>
    <w:rsid w:val="004C077D"/>
    <w:rsid w:val="004C12A2"/>
    <w:rsid w:val="004D460A"/>
    <w:rsid w:val="004E0A0B"/>
    <w:rsid w:val="004E173C"/>
    <w:rsid w:val="004E4ED5"/>
    <w:rsid w:val="004E5776"/>
    <w:rsid w:val="0051086A"/>
    <w:rsid w:val="00522234"/>
    <w:rsid w:val="005265CC"/>
    <w:rsid w:val="00540887"/>
    <w:rsid w:val="005520D4"/>
    <w:rsid w:val="00552433"/>
    <w:rsid w:val="0055440F"/>
    <w:rsid w:val="005755F2"/>
    <w:rsid w:val="00576474"/>
    <w:rsid w:val="0057693E"/>
    <w:rsid w:val="00591D59"/>
    <w:rsid w:val="0059236D"/>
    <w:rsid w:val="005A74EB"/>
    <w:rsid w:val="005C25DA"/>
    <w:rsid w:val="005C4C86"/>
    <w:rsid w:val="005C7601"/>
    <w:rsid w:val="005D0B81"/>
    <w:rsid w:val="005D6564"/>
    <w:rsid w:val="005E24DA"/>
    <w:rsid w:val="005E29B6"/>
    <w:rsid w:val="005F5074"/>
    <w:rsid w:val="00603267"/>
    <w:rsid w:val="006251EA"/>
    <w:rsid w:val="00626AF0"/>
    <w:rsid w:val="00631B38"/>
    <w:rsid w:val="0063480A"/>
    <w:rsid w:val="00636AAE"/>
    <w:rsid w:val="00640023"/>
    <w:rsid w:val="006521B4"/>
    <w:rsid w:val="00656EF1"/>
    <w:rsid w:val="00662E2A"/>
    <w:rsid w:val="00664629"/>
    <w:rsid w:val="0066546B"/>
    <w:rsid w:val="00677C1F"/>
    <w:rsid w:val="00683F8D"/>
    <w:rsid w:val="006A4899"/>
    <w:rsid w:val="006B07E3"/>
    <w:rsid w:val="006B1471"/>
    <w:rsid w:val="006B2950"/>
    <w:rsid w:val="006C439B"/>
    <w:rsid w:val="006D1E24"/>
    <w:rsid w:val="006D2A3A"/>
    <w:rsid w:val="006D4373"/>
    <w:rsid w:val="00707F6B"/>
    <w:rsid w:val="007210CB"/>
    <w:rsid w:val="00721AB5"/>
    <w:rsid w:val="00730427"/>
    <w:rsid w:val="00730B6E"/>
    <w:rsid w:val="00731032"/>
    <w:rsid w:val="007453E3"/>
    <w:rsid w:val="00750380"/>
    <w:rsid w:val="00751AF7"/>
    <w:rsid w:val="00751F3B"/>
    <w:rsid w:val="00752C96"/>
    <w:rsid w:val="00760977"/>
    <w:rsid w:val="00762966"/>
    <w:rsid w:val="00763374"/>
    <w:rsid w:val="00766A14"/>
    <w:rsid w:val="0077397B"/>
    <w:rsid w:val="00781041"/>
    <w:rsid w:val="007838D1"/>
    <w:rsid w:val="007A065B"/>
    <w:rsid w:val="007A6858"/>
    <w:rsid w:val="007C418D"/>
    <w:rsid w:val="007C67FE"/>
    <w:rsid w:val="007C6D9F"/>
    <w:rsid w:val="007D65FC"/>
    <w:rsid w:val="007E1080"/>
    <w:rsid w:val="007F507A"/>
    <w:rsid w:val="007F5307"/>
    <w:rsid w:val="007F6E9B"/>
    <w:rsid w:val="007F7A75"/>
    <w:rsid w:val="00801934"/>
    <w:rsid w:val="008157D5"/>
    <w:rsid w:val="00840DFE"/>
    <w:rsid w:val="00846329"/>
    <w:rsid w:val="00852605"/>
    <w:rsid w:val="00856843"/>
    <w:rsid w:val="0086497D"/>
    <w:rsid w:val="00875913"/>
    <w:rsid w:val="00876B09"/>
    <w:rsid w:val="00876E11"/>
    <w:rsid w:val="00884054"/>
    <w:rsid w:val="008908B9"/>
    <w:rsid w:val="00891FEB"/>
    <w:rsid w:val="008B0B97"/>
    <w:rsid w:val="008C1AA9"/>
    <w:rsid w:val="008C44E9"/>
    <w:rsid w:val="008C6670"/>
    <w:rsid w:val="008D6C34"/>
    <w:rsid w:val="008E2F5B"/>
    <w:rsid w:val="008E7AFA"/>
    <w:rsid w:val="008F5E42"/>
    <w:rsid w:val="009005CA"/>
    <w:rsid w:val="009027C2"/>
    <w:rsid w:val="00907350"/>
    <w:rsid w:val="0091034E"/>
    <w:rsid w:val="00911E08"/>
    <w:rsid w:val="00913E67"/>
    <w:rsid w:val="00930070"/>
    <w:rsid w:val="0093449A"/>
    <w:rsid w:val="00934501"/>
    <w:rsid w:val="00942573"/>
    <w:rsid w:val="0096170D"/>
    <w:rsid w:val="0096237F"/>
    <w:rsid w:val="009631A4"/>
    <w:rsid w:val="00967730"/>
    <w:rsid w:val="00976022"/>
    <w:rsid w:val="009777CB"/>
    <w:rsid w:val="009A1582"/>
    <w:rsid w:val="009C15CC"/>
    <w:rsid w:val="009C54BB"/>
    <w:rsid w:val="009D0D49"/>
    <w:rsid w:val="009D1FFE"/>
    <w:rsid w:val="009D2B5F"/>
    <w:rsid w:val="009D5902"/>
    <w:rsid w:val="009E7FEC"/>
    <w:rsid w:val="009F7287"/>
    <w:rsid w:val="00A003E5"/>
    <w:rsid w:val="00A050D6"/>
    <w:rsid w:val="00A0752A"/>
    <w:rsid w:val="00A14234"/>
    <w:rsid w:val="00A157B6"/>
    <w:rsid w:val="00A16424"/>
    <w:rsid w:val="00A25550"/>
    <w:rsid w:val="00A83C6C"/>
    <w:rsid w:val="00A95DC9"/>
    <w:rsid w:val="00AB7BC5"/>
    <w:rsid w:val="00AC16F4"/>
    <w:rsid w:val="00AC3FB3"/>
    <w:rsid w:val="00AC4F20"/>
    <w:rsid w:val="00AC61E4"/>
    <w:rsid w:val="00AD422A"/>
    <w:rsid w:val="00AE2D28"/>
    <w:rsid w:val="00AE48A4"/>
    <w:rsid w:val="00AE7077"/>
    <w:rsid w:val="00AF1869"/>
    <w:rsid w:val="00B01591"/>
    <w:rsid w:val="00B0665D"/>
    <w:rsid w:val="00B119E0"/>
    <w:rsid w:val="00B14D0E"/>
    <w:rsid w:val="00B16CE8"/>
    <w:rsid w:val="00B36E70"/>
    <w:rsid w:val="00B407EA"/>
    <w:rsid w:val="00B52C18"/>
    <w:rsid w:val="00B532C2"/>
    <w:rsid w:val="00B55E0B"/>
    <w:rsid w:val="00B7433D"/>
    <w:rsid w:val="00B748AE"/>
    <w:rsid w:val="00B820F3"/>
    <w:rsid w:val="00B8595A"/>
    <w:rsid w:val="00B96363"/>
    <w:rsid w:val="00B96EBF"/>
    <w:rsid w:val="00BB4DE6"/>
    <w:rsid w:val="00BC412A"/>
    <w:rsid w:val="00BD4EEC"/>
    <w:rsid w:val="00BE166E"/>
    <w:rsid w:val="00BE1BD3"/>
    <w:rsid w:val="00BE4CCC"/>
    <w:rsid w:val="00BF5E19"/>
    <w:rsid w:val="00BF6588"/>
    <w:rsid w:val="00C00622"/>
    <w:rsid w:val="00C02349"/>
    <w:rsid w:val="00C05AC2"/>
    <w:rsid w:val="00C118E9"/>
    <w:rsid w:val="00C15AF5"/>
    <w:rsid w:val="00C22CB3"/>
    <w:rsid w:val="00C346B0"/>
    <w:rsid w:val="00C542AF"/>
    <w:rsid w:val="00C61114"/>
    <w:rsid w:val="00C629BB"/>
    <w:rsid w:val="00C65271"/>
    <w:rsid w:val="00C720B0"/>
    <w:rsid w:val="00C74197"/>
    <w:rsid w:val="00C76108"/>
    <w:rsid w:val="00C7655C"/>
    <w:rsid w:val="00C868B4"/>
    <w:rsid w:val="00C86945"/>
    <w:rsid w:val="00C95EB3"/>
    <w:rsid w:val="00CD0C7D"/>
    <w:rsid w:val="00CD1756"/>
    <w:rsid w:val="00CE236D"/>
    <w:rsid w:val="00CE418F"/>
    <w:rsid w:val="00D01AD9"/>
    <w:rsid w:val="00D10B18"/>
    <w:rsid w:val="00D12C48"/>
    <w:rsid w:val="00D37861"/>
    <w:rsid w:val="00D43541"/>
    <w:rsid w:val="00D46363"/>
    <w:rsid w:val="00D51747"/>
    <w:rsid w:val="00D5262F"/>
    <w:rsid w:val="00D52E0B"/>
    <w:rsid w:val="00D71E6F"/>
    <w:rsid w:val="00D81525"/>
    <w:rsid w:val="00D94314"/>
    <w:rsid w:val="00DA142C"/>
    <w:rsid w:val="00DA2875"/>
    <w:rsid w:val="00DB17AE"/>
    <w:rsid w:val="00DB3334"/>
    <w:rsid w:val="00DB58E7"/>
    <w:rsid w:val="00DC03CB"/>
    <w:rsid w:val="00DC7F5F"/>
    <w:rsid w:val="00DD01ED"/>
    <w:rsid w:val="00DD05DD"/>
    <w:rsid w:val="00DD064A"/>
    <w:rsid w:val="00DD1E65"/>
    <w:rsid w:val="00DD5773"/>
    <w:rsid w:val="00DE4483"/>
    <w:rsid w:val="00DF7E86"/>
    <w:rsid w:val="00E12E74"/>
    <w:rsid w:val="00E15389"/>
    <w:rsid w:val="00E25D74"/>
    <w:rsid w:val="00E32FBE"/>
    <w:rsid w:val="00E352F8"/>
    <w:rsid w:val="00E429F3"/>
    <w:rsid w:val="00E4528D"/>
    <w:rsid w:val="00E51C57"/>
    <w:rsid w:val="00E539AA"/>
    <w:rsid w:val="00E54096"/>
    <w:rsid w:val="00E64DB8"/>
    <w:rsid w:val="00E74A75"/>
    <w:rsid w:val="00E76677"/>
    <w:rsid w:val="00E77FD8"/>
    <w:rsid w:val="00E8664D"/>
    <w:rsid w:val="00EA50A2"/>
    <w:rsid w:val="00EC036D"/>
    <w:rsid w:val="00EC17CC"/>
    <w:rsid w:val="00EC40CF"/>
    <w:rsid w:val="00EC65E3"/>
    <w:rsid w:val="00ED5390"/>
    <w:rsid w:val="00EE26E2"/>
    <w:rsid w:val="00EE33D8"/>
    <w:rsid w:val="00F07AC4"/>
    <w:rsid w:val="00F10015"/>
    <w:rsid w:val="00F1035B"/>
    <w:rsid w:val="00F337E8"/>
    <w:rsid w:val="00F34EA6"/>
    <w:rsid w:val="00F35399"/>
    <w:rsid w:val="00F43703"/>
    <w:rsid w:val="00F45F8C"/>
    <w:rsid w:val="00F47BCC"/>
    <w:rsid w:val="00F542BA"/>
    <w:rsid w:val="00F73358"/>
    <w:rsid w:val="00F73F01"/>
    <w:rsid w:val="00F93362"/>
    <w:rsid w:val="00FB3DB1"/>
    <w:rsid w:val="00FB4302"/>
    <w:rsid w:val="00FB6C14"/>
    <w:rsid w:val="00FC73E3"/>
    <w:rsid w:val="00FD38CA"/>
    <w:rsid w:val="00FE1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BF0A71"/>
  <w15:docId w15:val="{F2766180-59DC-42BF-994E-34142CB6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3A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E564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qFormat/>
    <w:rsid w:val="003E564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23A5"/>
    <w:pPr>
      <w:ind w:firstLineChars="200" w:firstLine="560"/>
    </w:pPr>
    <w:rPr>
      <w:sz w:val="28"/>
    </w:rPr>
  </w:style>
  <w:style w:type="paragraph" w:styleId="21">
    <w:name w:val="Body Text Indent 2"/>
    <w:basedOn w:val="a"/>
    <w:rsid w:val="003A23A5"/>
    <w:pPr>
      <w:tabs>
        <w:tab w:val="left" w:pos="1080"/>
      </w:tabs>
      <w:ind w:firstLineChars="200" w:firstLine="600"/>
    </w:pPr>
    <w:rPr>
      <w:sz w:val="30"/>
    </w:rPr>
  </w:style>
  <w:style w:type="character" w:styleId="a4">
    <w:name w:val="page number"/>
    <w:basedOn w:val="a0"/>
    <w:rsid w:val="003A23A5"/>
  </w:style>
  <w:style w:type="paragraph" w:styleId="a5">
    <w:name w:val="footer"/>
    <w:basedOn w:val="a"/>
    <w:link w:val="a6"/>
    <w:uiPriority w:val="99"/>
    <w:rsid w:val="003A2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801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rsid w:val="000F21AF"/>
    <w:rPr>
      <w:color w:val="0000FF"/>
      <w:u w:val="single"/>
    </w:rPr>
  </w:style>
  <w:style w:type="paragraph" w:customStyle="1" w:styleId="Default">
    <w:name w:val="Default"/>
    <w:rsid w:val="008C1AA9"/>
    <w:pPr>
      <w:widowControl w:val="0"/>
      <w:autoSpaceDE w:val="0"/>
      <w:autoSpaceDN w:val="0"/>
      <w:adjustRightInd w:val="0"/>
    </w:pPr>
    <w:rPr>
      <w:rFonts w:ascii="楷体" w:eastAsia="楷体" w:hAnsi="Calibri" w:cs="楷体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0740DE"/>
    <w:rPr>
      <w:b/>
      <w:bCs/>
    </w:rPr>
  </w:style>
  <w:style w:type="paragraph" w:customStyle="1" w:styleId="EndNoteBibliography">
    <w:name w:val="EndNote Bibliography"/>
    <w:basedOn w:val="a"/>
    <w:link w:val="EndNoteBibliographyChar"/>
    <w:rsid w:val="000740DE"/>
    <w:rPr>
      <w:rFonts w:ascii="Calibri" w:hAnsi="Calibri"/>
      <w:noProof/>
      <w:sz w:val="20"/>
      <w:szCs w:val="22"/>
    </w:rPr>
  </w:style>
  <w:style w:type="character" w:customStyle="1" w:styleId="EndNoteBibliographyChar">
    <w:name w:val="EndNote Bibliography Char"/>
    <w:basedOn w:val="a0"/>
    <w:link w:val="EndNoteBibliography"/>
    <w:rsid w:val="000740DE"/>
    <w:rPr>
      <w:rFonts w:ascii="Calibri" w:hAnsi="Calibri"/>
      <w:noProof/>
      <w:kern w:val="2"/>
      <w:szCs w:val="22"/>
    </w:rPr>
  </w:style>
  <w:style w:type="character" w:styleId="ab">
    <w:name w:val="Emphasis"/>
    <w:basedOn w:val="a0"/>
    <w:qFormat/>
    <w:rsid w:val="000740DE"/>
    <w:rPr>
      <w:i/>
      <w:iCs/>
    </w:rPr>
  </w:style>
  <w:style w:type="table" w:styleId="ac">
    <w:name w:val="Table Grid"/>
    <w:basedOn w:val="a1"/>
    <w:rsid w:val="00074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rsid w:val="007D65FC"/>
    <w:rPr>
      <w:sz w:val="21"/>
      <w:szCs w:val="21"/>
    </w:rPr>
  </w:style>
  <w:style w:type="paragraph" w:styleId="ae">
    <w:name w:val="annotation text"/>
    <w:basedOn w:val="a"/>
    <w:link w:val="af"/>
    <w:uiPriority w:val="99"/>
    <w:rsid w:val="007D65FC"/>
    <w:pPr>
      <w:jc w:val="left"/>
    </w:pPr>
  </w:style>
  <w:style w:type="character" w:customStyle="1" w:styleId="af">
    <w:name w:val="批注文字 字符"/>
    <w:basedOn w:val="a0"/>
    <w:link w:val="ae"/>
    <w:uiPriority w:val="99"/>
    <w:rsid w:val="007D65FC"/>
    <w:rPr>
      <w:kern w:val="2"/>
      <w:sz w:val="21"/>
      <w:szCs w:val="24"/>
    </w:rPr>
  </w:style>
  <w:style w:type="paragraph" w:styleId="af0">
    <w:name w:val="Balloon Text"/>
    <w:basedOn w:val="a"/>
    <w:link w:val="af1"/>
    <w:rsid w:val="007D65FC"/>
    <w:rPr>
      <w:sz w:val="18"/>
      <w:szCs w:val="18"/>
    </w:rPr>
  </w:style>
  <w:style w:type="character" w:customStyle="1" w:styleId="af1">
    <w:name w:val="批注框文本 字符"/>
    <w:basedOn w:val="a0"/>
    <w:link w:val="af0"/>
    <w:rsid w:val="007D65FC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3E564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E5642"/>
    <w:rPr>
      <w:rFonts w:ascii="宋体" w:hAnsi="宋体" w:cs="宋体"/>
      <w:b/>
      <w:bCs/>
      <w:kern w:val="2"/>
      <w:sz w:val="36"/>
      <w:szCs w:val="36"/>
    </w:rPr>
  </w:style>
  <w:style w:type="character" w:customStyle="1" w:styleId="11">
    <w:name w:val="批注引用1"/>
    <w:basedOn w:val="a0"/>
    <w:rsid w:val="003E5642"/>
    <w:rPr>
      <w:sz w:val="21"/>
      <w:szCs w:val="21"/>
    </w:rPr>
  </w:style>
  <w:style w:type="character" w:customStyle="1" w:styleId="a8">
    <w:name w:val="页眉 字符"/>
    <w:basedOn w:val="a0"/>
    <w:link w:val="a7"/>
    <w:rsid w:val="003E5642"/>
    <w:rPr>
      <w:kern w:val="2"/>
      <w:sz w:val="18"/>
      <w:szCs w:val="18"/>
    </w:rPr>
  </w:style>
  <w:style w:type="character" w:customStyle="1" w:styleId="Char">
    <w:name w:val="批注主题 Char"/>
    <w:basedOn w:val="af"/>
    <w:link w:val="12"/>
    <w:rsid w:val="003E5642"/>
    <w:rPr>
      <w:b/>
      <w:bCs/>
      <w:kern w:val="2"/>
      <w:sz w:val="21"/>
      <w:szCs w:val="24"/>
    </w:rPr>
  </w:style>
  <w:style w:type="character" w:customStyle="1" w:styleId="a6">
    <w:name w:val="页脚 字符"/>
    <w:basedOn w:val="a0"/>
    <w:link w:val="a5"/>
    <w:uiPriority w:val="99"/>
    <w:rsid w:val="003E5642"/>
    <w:rPr>
      <w:kern w:val="2"/>
      <w:sz w:val="18"/>
      <w:szCs w:val="18"/>
    </w:rPr>
  </w:style>
  <w:style w:type="character" w:customStyle="1" w:styleId="HTMLChar">
    <w:name w:val="HTML 预设格式 Char"/>
    <w:basedOn w:val="a0"/>
    <w:link w:val="HTML1"/>
    <w:rsid w:val="003E5642"/>
    <w:rPr>
      <w:rFonts w:ascii="宋体" w:hAnsi="宋体" w:cs="宋体"/>
      <w:sz w:val="24"/>
      <w:szCs w:val="24"/>
    </w:rPr>
  </w:style>
  <w:style w:type="character" w:customStyle="1" w:styleId="citation-flpages">
    <w:name w:val="citation-flpages"/>
    <w:basedOn w:val="a0"/>
    <w:rsid w:val="003E5642"/>
    <w:rPr>
      <w:rFonts w:ascii="Arial" w:hAnsi="Arial" w:cs="Arial" w:hint="default"/>
      <w:sz w:val="18"/>
      <w:szCs w:val="18"/>
    </w:rPr>
  </w:style>
  <w:style w:type="character" w:customStyle="1" w:styleId="src1">
    <w:name w:val="src1"/>
    <w:basedOn w:val="a0"/>
    <w:rsid w:val="003E5642"/>
    <w:rPr>
      <w:vanish w:val="0"/>
    </w:rPr>
  </w:style>
  <w:style w:type="character" w:customStyle="1" w:styleId="style11">
    <w:name w:val="style11"/>
    <w:basedOn w:val="a0"/>
    <w:rsid w:val="003E5642"/>
    <w:rPr>
      <w:rFonts w:ascii="Times New Roman" w:hAnsi="Times New Roman" w:cs="Times New Roman" w:hint="default"/>
    </w:rPr>
  </w:style>
  <w:style w:type="character" w:customStyle="1" w:styleId="slug-issue">
    <w:name w:val="slug-issue"/>
    <w:basedOn w:val="a0"/>
    <w:rsid w:val="003E5642"/>
  </w:style>
  <w:style w:type="character" w:customStyle="1" w:styleId="HTMLChar1">
    <w:name w:val="HTML 预设格式 Char1"/>
    <w:basedOn w:val="a0"/>
    <w:rsid w:val="003E5642"/>
    <w:rPr>
      <w:rFonts w:ascii="Courier New" w:hAnsi="Courier New" w:cs="Courier New"/>
      <w:kern w:val="2"/>
    </w:rPr>
  </w:style>
  <w:style w:type="character" w:customStyle="1" w:styleId="named-content">
    <w:name w:val="named-content"/>
    <w:basedOn w:val="a0"/>
    <w:rsid w:val="003E5642"/>
  </w:style>
  <w:style w:type="character" w:customStyle="1" w:styleId="citation-volume">
    <w:name w:val="citation-volume"/>
    <w:basedOn w:val="a0"/>
    <w:rsid w:val="003E5642"/>
    <w:rPr>
      <w:rFonts w:ascii="Arial" w:hAnsi="Arial" w:cs="Arial" w:hint="default"/>
      <w:sz w:val="18"/>
      <w:szCs w:val="18"/>
    </w:rPr>
  </w:style>
  <w:style w:type="character" w:customStyle="1" w:styleId="citation">
    <w:name w:val="citation"/>
    <w:basedOn w:val="a0"/>
    <w:rsid w:val="003E5642"/>
  </w:style>
  <w:style w:type="character" w:customStyle="1" w:styleId="pagecontents1">
    <w:name w:val="pagecontents1"/>
    <w:basedOn w:val="a0"/>
    <w:rsid w:val="003E5642"/>
    <w:rPr>
      <w:rFonts w:ascii="Verdana" w:hAnsi="Verdana" w:hint="default"/>
      <w:color w:val="000000"/>
      <w:sz w:val="17"/>
      <w:szCs w:val="17"/>
    </w:rPr>
  </w:style>
  <w:style w:type="character" w:customStyle="1" w:styleId="colorkey21">
    <w:name w:val="color_key_21"/>
    <w:basedOn w:val="a0"/>
    <w:rsid w:val="003E5642"/>
    <w:rPr>
      <w:shd w:val="clear" w:color="auto" w:fill="00FF00"/>
    </w:rPr>
  </w:style>
  <w:style w:type="character" w:customStyle="1" w:styleId="apple-style-span">
    <w:name w:val="apple-style-span"/>
    <w:basedOn w:val="a0"/>
    <w:rsid w:val="003E5642"/>
  </w:style>
  <w:style w:type="character" w:customStyle="1" w:styleId="colorkey12">
    <w:name w:val="color_key_12"/>
    <w:basedOn w:val="a0"/>
    <w:rsid w:val="003E5642"/>
    <w:rPr>
      <w:shd w:val="clear" w:color="auto" w:fill="FFD700"/>
    </w:rPr>
  </w:style>
  <w:style w:type="character" w:customStyle="1" w:styleId="ti">
    <w:name w:val="ti"/>
    <w:basedOn w:val="a0"/>
    <w:rsid w:val="003E5642"/>
  </w:style>
  <w:style w:type="character" w:customStyle="1" w:styleId="tooltip5">
    <w:name w:val="tooltip5"/>
    <w:basedOn w:val="a0"/>
    <w:rsid w:val="003E5642"/>
    <w:rPr>
      <w:vanish/>
      <w:color w:val="000000"/>
    </w:rPr>
  </w:style>
  <w:style w:type="character" w:customStyle="1" w:styleId="citation-publication-date">
    <w:name w:val="citation-publication-date"/>
    <w:basedOn w:val="a0"/>
    <w:rsid w:val="003E5642"/>
    <w:rPr>
      <w:rFonts w:ascii="Arial" w:hAnsi="Arial" w:cs="Arial" w:hint="default"/>
      <w:sz w:val="18"/>
      <w:szCs w:val="18"/>
    </w:rPr>
  </w:style>
  <w:style w:type="character" w:customStyle="1" w:styleId="citation-issue">
    <w:name w:val="citation-issue"/>
    <w:basedOn w:val="a0"/>
    <w:rsid w:val="003E5642"/>
    <w:rPr>
      <w:rFonts w:ascii="Arial" w:hAnsi="Arial" w:cs="Arial" w:hint="default"/>
      <w:sz w:val="18"/>
      <w:szCs w:val="18"/>
    </w:rPr>
  </w:style>
  <w:style w:type="character" w:customStyle="1" w:styleId="slug-pages3">
    <w:name w:val="slug-pages3"/>
    <w:basedOn w:val="a0"/>
    <w:rsid w:val="003E5642"/>
    <w:rPr>
      <w:b/>
      <w:bCs/>
    </w:rPr>
  </w:style>
  <w:style w:type="character" w:customStyle="1" w:styleId="volume-value">
    <w:name w:val="volume-value"/>
    <w:basedOn w:val="a0"/>
    <w:rsid w:val="003E5642"/>
  </w:style>
  <w:style w:type="character" w:customStyle="1" w:styleId="name2">
    <w:name w:val="name2"/>
    <w:basedOn w:val="a0"/>
    <w:rsid w:val="003E5642"/>
  </w:style>
  <w:style w:type="character" w:customStyle="1" w:styleId="slug-pub-date3">
    <w:name w:val="slug-pub-date3"/>
    <w:basedOn w:val="a0"/>
    <w:rsid w:val="003E5642"/>
    <w:rPr>
      <w:b/>
      <w:bCs/>
    </w:rPr>
  </w:style>
  <w:style w:type="character" w:customStyle="1" w:styleId="ampersand">
    <w:name w:val="ampersand"/>
    <w:basedOn w:val="a0"/>
    <w:rsid w:val="003E5642"/>
  </w:style>
  <w:style w:type="character" w:customStyle="1" w:styleId="slug-metadata-note3">
    <w:name w:val="slug-metadata-note3"/>
    <w:basedOn w:val="a0"/>
    <w:rsid w:val="003E5642"/>
    <w:rPr>
      <w:vanish w:val="0"/>
    </w:rPr>
  </w:style>
  <w:style w:type="character" w:customStyle="1" w:styleId="Char1">
    <w:name w:val="页脚 Char1"/>
    <w:basedOn w:val="a0"/>
    <w:rsid w:val="003E5642"/>
    <w:rPr>
      <w:kern w:val="2"/>
      <w:sz w:val="18"/>
      <w:szCs w:val="18"/>
    </w:rPr>
  </w:style>
  <w:style w:type="character" w:customStyle="1" w:styleId="vol-issue-comma">
    <w:name w:val="vol-issue-comma"/>
    <w:basedOn w:val="a0"/>
    <w:rsid w:val="003E5642"/>
  </w:style>
  <w:style w:type="character" w:customStyle="1" w:styleId="journalname">
    <w:name w:val="journalname"/>
    <w:basedOn w:val="a0"/>
    <w:rsid w:val="003E5642"/>
  </w:style>
  <w:style w:type="character" w:customStyle="1" w:styleId="slug-vol">
    <w:name w:val="slug-vol"/>
    <w:basedOn w:val="a0"/>
    <w:rsid w:val="003E5642"/>
  </w:style>
  <w:style w:type="character" w:customStyle="1" w:styleId="breadcrumbsubjects">
    <w:name w:val="breadcrumb_subjects"/>
    <w:basedOn w:val="a0"/>
    <w:rsid w:val="003E5642"/>
  </w:style>
  <w:style w:type="character" w:customStyle="1" w:styleId="slug-ahead-of-print-date">
    <w:name w:val="slug-ahead-of-print-date"/>
    <w:basedOn w:val="a0"/>
    <w:rsid w:val="003E5642"/>
  </w:style>
  <w:style w:type="character" w:customStyle="1" w:styleId="Char10">
    <w:name w:val="页眉 Char1"/>
    <w:basedOn w:val="a0"/>
    <w:rsid w:val="003E5642"/>
    <w:rPr>
      <w:kern w:val="2"/>
      <w:sz w:val="18"/>
      <w:szCs w:val="18"/>
    </w:rPr>
  </w:style>
  <w:style w:type="character" w:customStyle="1" w:styleId="issue-value">
    <w:name w:val="issue-value"/>
    <w:basedOn w:val="a0"/>
    <w:rsid w:val="003E5642"/>
  </w:style>
  <w:style w:type="character" w:customStyle="1" w:styleId="cit-doi">
    <w:name w:val="cit-doi"/>
    <w:basedOn w:val="a0"/>
    <w:rsid w:val="003E5642"/>
    <w:rPr>
      <w:rFonts w:ascii="ˎ̥,Verdana,Arial" w:hAnsi="ˎ̥,Verdana,Arial" w:hint="default"/>
      <w:color w:val="000000"/>
      <w:sz w:val="14"/>
      <w:szCs w:val="14"/>
    </w:rPr>
  </w:style>
  <w:style w:type="character" w:customStyle="1" w:styleId="maintitle">
    <w:name w:val="maintitle"/>
    <w:basedOn w:val="a0"/>
    <w:rsid w:val="003E5642"/>
  </w:style>
  <w:style w:type="character" w:customStyle="1" w:styleId="slug-doi">
    <w:name w:val="slug-doi"/>
    <w:basedOn w:val="a0"/>
    <w:rsid w:val="003E5642"/>
  </w:style>
  <w:style w:type="character" w:customStyle="1" w:styleId="name">
    <w:name w:val="name"/>
    <w:basedOn w:val="a0"/>
    <w:rsid w:val="003E5642"/>
  </w:style>
  <w:style w:type="character" w:customStyle="1" w:styleId="xref-sep2">
    <w:name w:val="xref-sep2"/>
    <w:basedOn w:val="a0"/>
    <w:rsid w:val="003E5642"/>
  </w:style>
  <w:style w:type="character" w:customStyle="1" w:styleId="apple-converted-space">
    <w:name w:val="apple-converted-space"/>
    <w:basedOn w:val="a0"/>
    <w:rsid w:val="003E5642"/>
  </w:style>
  <w:style w:type="character" w:customStyle="1" w:styleId="Char11">
    <w:name w:val="批注文字 Char1"/>
    <w:basedOn w:val="a0"/>
    <w:rsid w:val="003E5642"/>
    <w:rPr>
      <w:kern w:val="2"/>
      <w:sz w:val="21"/>
      <w:szCs w:val="24"/>
    </w:rPr>
  </w:style>
  <w:style w:type="paragraph" w:customStyle="1" w:styleId="12">
    <w:name w:val="批注主题1"/>
    <w:basedOn w:val="ae"/>
    <w:next w:val="ae"/>
    <w:link w:val="Char"/>
    <w:rsid w:val="003E5642"/>
    <w:rPr>
      <w:b/>
      <w:bCs/>
    </w:rPr>
  </w:style>
  <w:style w:type="paragraph" w:customStyle="1" w:styleId="HTML1">
    <w:name w:val="HTML 预设格式1"/>
    <w:basedOn w:val="a"/>
    <w:link w:val="HTMLChar"/>
    <w:rsid w:val="003E56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修订1"/>
    <w:rsid w:val="003E5642"/>
    <w:rPr>
      <w:kern w:val="2"/>
      <w:sz w:val="21"/>
      <w:szCs w:val="24"/>
    </w:rPr>
  </w:style>
  <w:style w:type="paragraph" w:customStyle="1" w:styleId="14">
    <w:name w:val="普通(网站)1"/>
    <w:basedOn w:val="a"/>
    <w:rsid w:val="003E56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uthors">
    <w:name w:val="authors"/>
    <w:basedOn w:val="a"/>
    <w:rsid w:val="003E5642"/>
    <w:pPr>
      <w:widowControl/>
      <w:spacing w:before="150"/>
      <w:jc w:val="left"/>
    </w:pPr>
    <w:rPr>
      <w:rFonts w:ascii="宋体" w:hAnsi="宋体" w:cs="宋体"/>
      <w:b/>
      <w:bCs/>
      <w:kern w:val="0"/>
      <w:sz w:val="26"/>
      <w:szCs w:val="26"/>
    </w:rPr>
  </w:style>
  <w:style w:type="paragraph" w:customStyle="1" w:styleId="15">
    <w:name w:val="列出段落1"/>
    <w:basedOn w:val="a"/>
    <w:rsid w:val="003E5642"/>
    <w:pPr>
      <w:ind w:firstLineChars="200" w:firstLine="420"/>
    </w:pPr>
  </w:style>
  <w:style w:type="paragraph" w:customStyle="1" w:styleId="Char0">
    <w:name w:val="Char"/>
    <w:basedOn w:val="a"/>
    <w:rsid w:val="003E5642"/>
    <w:pPr>
      <w:tabs>
        <w:tab w:val="num" w:pos="1035"/>
      </w:tabs>
      <w:ind w:left="1035" w:hanging="1035"/>
    </w:pPr>
  </w:style>
  <w:style w:type="paragraph" w:customStyle="1" w:styleId="desc">
    <w:name w:val="desc"/>
    <w:basedOn w:val="a"/>
    <w:rsid w:val="003E56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jrnl">
    <w:name w:val="jrnl"/>
    <w:basedOn w:val="a0"/>
    <w:rsid w:val="003E5642"/>
  </w:style>
  <w:style w:type="paragraph" w:styleId="af2">
    <w:name w:val="List Paragraph"/>
    <w:basedOn w:val="a"/>
    <w:uiPriority w:val="34"/>
    <w:qFormat/>
    <w:rsid w:val="003E5642"/>
    <w:pPr>
      <w:ind w:firstLineChars="200" w:firstLine="420"/>
    </w:pPr>
  </w:style>
  <w:style w:type="paragraph" w:customStyle="1" w:styleId="title1">
    <w:name w:val="title1"/>
    <w:basedOn w:val="a"/>
    <w:rsid w:val="003E5642"/>
    <w:pPr>
      <w:widowControl/>
      <w:jc w:val="left"/>
    </w:pPr>
    <w:rPr>
      <w:rFonts w:ascii="宋体" w:hAnsi="宋体" w:cs="宋体"/>
      <w:kern w:val="0"/>
      <w:sz w:val="27"/>
      <w:szCs w:val="27"/>
    </w:rPr>
  </w:style>
  <w:style w:type="paragraph" w:customStyle="1" w:styleId="desc2">
    <w:name w:val="desc2"/>
    <w:basedOn w:val="a"/>
    <w:rsid w:val="003E5642"/>
    <w:pPr>
      <w:widowControl/>
      <w:jc w:val="left"/>
    </w:pPr>
    <w:rPr>
      <w:rFonts w:ascii="宋体" w:hAnsi="宋体" w:cs="宋体"/>
      <w:kern w:val="0"/>
      <w:sz w:val="26"/>
      <w:szCs w:val="26"/>
    </w:rPr>
  </w:style>
  <w:style w:type="paragraph" w:customStyle="1" w:styleId="details1">
    <w:name w:val="details1"/>
    <w:basedOn w:val="a"/>
    <w:rsid w:val="003E5642"/>
    <w:pPr>
      <w:widowControl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st1">
    <w:name w:val="st1"/>
    <w:basedOn w:val="a0"/>
    <w:rsid w:val="003E5642"/>
    <w:rPr>
      <w:rFonts w:ascii="Verdana" w:eastAsia="fangsong_gb2312" w:hAnsi="Verdana"/>
      <w:sz w:val="24"/>
      <w:lang w:val="en-US" w:eastAsia="en-US" w:bidi="ar-SA"/>
    </w:rPr>
  </w:style>
  <w:style w:type="character" w:styleId="af3">
    <w:name w:val="Placeholder Text"/>
    <w:basedOn w:val="a0"/>
    <w:uiPriority w:val="99"/>
    <w:semiHidden/>
    <w:rsid w:val="00EC17CC"/>
    <w:rPr>
      <w:color w:val="808080"/>
    </w:rPr>
  </w:style>
  <w:style w:type="paragraph" w:customStyle="1" w:styleId="af4">
    <w:name w:val="博士论文正文"/>
    <w:basedOn w:val="a"/>
    <w:link w:val="Char2"/>
    <w:rsid w:val="00C346B0"/>
    <w:pPr>
      <w:spacing w:line="400" w:lineRule="exact"/>
      <w:ind w:firstLineChars="200" w:firstLine="200"/>
    </w:pPr>
    <w:rPr>
      <w:sz w:val="24"/>
    </w:rPr>
  </w:style>
  <w:style w:type="character" w:customStyle="1" w:styleId="Char2">
    <w:name w:val="博士论文正文 Char"/>
    <w:link w:val="af4"/>
    <w:rsid w:val="00C346B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866F2-272F-4EA6-8D12-894DADD4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290</Words>
  <Characters>1659</Characters>
  <Application>Microsoft Office Word</Application>
  <DocSecurity>0</DocSecurity>
  <Lines>13</Lines>
  <Paragraphs>3</Paragraphs>
  <ScaleCrop>false</ScaleCrop>
  <Company>China</Company>
  <LinksUpToDate>false</LinksUpToDate>
  <CharactersWithSpaces>1946</CharactersWithSpaces>
  <SharedDoc>false</SharedDoc>
  <HLinks>
    <vt:vector size="330" baseType="variant">
      <vt:variant>
        <vt:i4>8126465</vt:i4>
      </vt:variant>
      <vt:variant>
        <vt:i4>165</vt:i4>
      </vt:variant>
      <vt:variant>
        <vt:i4>0</vt:i4>
      </vt:variant>
      <vt:variant>
        <vt:i4>5</vt:i4>
      </vt:variant>
      <vt:variant>
        <vt:lpwstr>mailto:raozh@nankai.edu.cn</vt:lpwstr>
      </vt:variant>
      <vt:variant>
        <vt:lpwstr/>
      </vt:variant>
      <vt:variant>
        <vt:i4>1114238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http://www.ncbi.nlm.nih.gov/entrez/query.fcgi?db=pubmed&amp;cmd=Search&amp;itool=pubmed_AbstractPlus&amp;term=%22Tien+P%22%5BAuthor%5D</vt:lpwstr>
      </vt:variant>
      <vt:variant>
        <vt:lpwstr/>
      </vt:variant>
      <vt:variant>
        <vt:i4>7995409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http://www.ncbi.nlm.nih.gov/entrez/query.fcgi?db=pubmed&amp;cmd=Search&amp;itool=pubmed_AbstractPlus&amp;term=%22Rao+Z%22%5BAuthor%5D</vt:lpwstr>
      </vt:variant>
      <vt:variant>
        <vt:lpwstr/>
      </vt:variant>
      <vt:variant>
        <vt:i4>8060953</vt:i4>
      </vt:variant>
      <vt:variant>
        <vt:i4>156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http://www.ncbi.nlm.nih.gov/entrez/query.fcgi?db=pubmed&amp;cmd=Search&amp;itool=pubmed_AbstractPlus&amp;term=%22Qiu+B%22%5BAuthor%5D</vt:lpwstr>
      </vt:variant>
      <vt:variant>
        <vt:lpwstr/>
      </vt:variant>
      <vt:variant>
        <vt:i4>7864344</vt:i4>
      </vt:variant>
      <vt:variant>
        <vt:i4>153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http://www.ncbi.nlm.nih.gov/entrez/query.fcgi?db=pubmed&amp;cmd=Search&amp;itool=pubmed_AbstractPlus&amp;term=%22Zhu+J%22%5BAuthor%5D</vt:lpwstr>
      </vt:variant>
      <vt:variant>
        <vt:lpwstr/>
      </vt:variant>
      <vt:variant>
        <vt:i4>7864325</vt:i4>
      </vt:variant>
      <vt:variant>
        <vt:i4>150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http://www.ncbi.nlm.nih.gov/entrez/query.fcgi?db=pubmed&amp;cmd=Search&amp;itool=pubmed_AbstractPlus&amp;term=%22Xu+Y%22%5BAuthor%5D</vt:lpwstr>
      </vt:variant>
      <vt:variant>
        <vt:lpwstr/>
      </vt:variant>
      <vt:variant>
        <vt:i4>8192025</vt:i4>
      </vt:variant>
      <vt:variant>
        <vt:i4>147</vt:i4>
      </vt:variant>
      <vt:variant>
        <vt:i4>0</vt:i4>
      </vt:variant>
      <vt:variant>
        <vt:i4>5</vt:i4>
      </vt:variant>
      <vt:variant>
        <vt:lpwstr>http://www.ncbi.nlm.nih.gov/entrez/query.fcgi?db=pubmed&amp;cmd=Search&amp;itool=pubmed_AbstractPlus&amp;term=%22Liu+Y%22%5BAuthor%5D</vt:lpwstr>
      </vt:variant>
      <vt:variant>
        <vt:lpwstr/>
      </vt:variant>
      <vt:variant>
        <vt:i4>786516</vt:i4>
      </vt:variant>
      <vt:variant>
        <vt:i4>144</vt:i4>
      </vt:variant>
      <vt:variant>
        <vt:i4>0</vt:i4>
      </vt:variant>
      <vt:variant>
        <vt:i4>5</vt:i4>
      </vt:variant>
      <vt:variant>
        <vt:lpwstr>http://www.im.ac.cn/user/gaof.php</vt:lpwstr>
      </vt:variant>
      <vt:variant>
        <vt:lpwstr/>
      </vt:variant>
      <vt:variant>
        <vt:i4>786516</vt:i4>
      </vt:variant>
      <vt:variant>
        <vt:i4>141</vt:i4>
      </vt:variant>
      <vt:variant>
        <vt:i4>0</vt:i4>
      </vt:variant>
      <vt:variant>
        <vt:i4>5</vt:i4>
      </vt:variant>
      <vt:variant>
        <vt:lpwstr>http://www.im.ac.cn/user/gaof.php</vt:lpwstr>
      </vt:variant>
      <vt:variant>
        <vt:lpwstr/>
      </vt:variant>
      <vt:variant>
        <vt:i4>3539049</vt:i4>
      </vt:variant>
      <vt:variant>
        <vt:i4>138</vt:i4>
      </vt:variant>
      <vt:variant>
        <vt:i4>0</vt:i4>
      </vt:variant>
      <vt:variant>
        <vt:i4>5</vt:i4>
      </vt:variant>
      <vt:variant>
        <vt:lpwstr>http://www.ncbi.nlm.nih.gov/sites/entrez?Db=pubmed&amp;Cmd=ShowDetailView&amp;TermToSearch=17768347&amp;ordinalpos=2&amp;itool=EntrezSystem2.PEntrez.Pubmed.Pubmed_ResultsPanel.Pubmed_RVDocSum</vt:lpwstr>
      </vt:variant>
      <vt:variant>
        <vt:lpwstr/>
      </vt:variant>
      <vt:variant>
        <vt:i4>6094872</vt:i4>
      </vt:variant>
      <vt:variant>
        <vt:i4>135</vt:i4>
      </vt:variant>
      <vt:variant>
        <vt:i4>0</vt:i4>
      </vt:variant>
      <vt:variant>
        <vt:i4>5</vt:i4>
      </vt:variant>
      <vt:variant>
        <vt:lpwstr>http://www.plosone.org/article/info:doi/10.1371/journal.pone.0015285;jsessionid=7C476DF598FDD0E0BBD833526D2072ED.ambra01</vt:lpwstr>
      </vt:variant>
      <vt:variant>
        <vt:lpwstr>cor1</vt:lpwstr>
      </vt:variant>
      <vt:variant>
        <vt:i4>6094872</vt:i4>
      </vt:variant>
      <vt:variant>
        <vt:i4>132</vt:i4>
      </vt:variant>
      <vt:variant>
        <vt:i4>0</vt:i4>
      </vt:variant>
      <vt:variant>
        <vt:i4>5</vt:i4>
      </vt:variant>
      <vt:variant>
        <vt:lpwstr>http://www.plosone.org/article/info:doi/10.1371/journal.pone.0015285;jsessionid=7C476DF598FDD0E0BBD833526D2072ED.ambra01</vt:lpwstr>
      </vt:variant>
      <vt:variant>
        <vt:lpwstr>cor1</vt:lpwstr>
      </vt:variant>
      <vt:variant>
        <vt:i4>5308477</vt:i4>
      </vt:variant>
      <vt:variant>
        <vt:i4>129</vt:i4>
      </vt:variant>
      <vt:variant>
        <vt:i4>0</vt:i4>
      </vt:variant>
      <vt:variant>
        <vt:i4>5</vt:i4>
      </vt:variant>
      <vt:variant>
        <vt:lpwstr>javascript:AL_get(this, 'jour', 'Biomacromolecules.');</vt:lpwstr>
      </vt:variant>
      <vt:variant>
        <vt:lpwstr/>
      </vt:variant>
      <vt:variant>
        <vt:i4>3342368</vt:i4>
      </vt:variant>
      <vt:variant>
        <vt:i4>126</vt:i4>
      </vt:variant>
      <vt:variant>
        <vt:i4>0</vt:i4>
      </vt:variant>
      <vt:variant>
        <vt:i4>5</vt:i4>
      </vt:variant>
      <vt:variant>
        <vt:lpwstr>http://www.ncbi.nlm.nih.gov/pubmed/23055041</vt:lpwstr>
      </vt:variant>
      <vt:variant>
        <vt:lpwstr/>
      </vt:variant>
      <vt:variant>
        <vt:i4>3145761</vt:i4>
      </vt:variant>
      <vt:variant>
        <vt:i4>123</vt:i4>
      </vt:variant>
      <vt:variant>
        <vt:i4>0</vt:i4>
      </vt:variant>
      <vt:variant>
        <vt:i4>5</vt:i4>
      </vt:variant>
      <vt:variant>
        <vt:lpwstr>http://www.ncbi.nlm.nih.gov/pubmed/22764316</vt:lpwstr>
      </vt:variant>
      <vt:variant>
        <vt:lpwstr/>
      </vt:variant>
      <vt:variant>
        <vt:i4>3342382</vt:i4>
      </vt:variant>
      <vt:variant>
        <vt:i4>120</vt:i4>
      </vt:variant>
      <vt:variant>
        <vt:i4>0</vt:i4>
      </vt:variant>
      <vt:variant>
        <vt:i4>5</vt:i4>
      </vt:variant>
      <vt:variant>
        <vt:lpwstr>http://www.ncbi.nlm.nih.gov/pubmed/22888216</vt:lpwstr>
      </vt:variant>
      <vt:variant>
        <vt:lpwstr/>
      </vt:variant>
      <vt:variant>
        <vt:i4>3276841</vt:i4>
      </vt:variant>
      <vt:variant>
        <vt:i4>117</vt:i4>
      </vt:variant>
      <vt:variant>
        <vt:i4>0</vt:i4>
      </vt:variant>
      <vt:variant>
        <vt:i4>5</vt:i4>
      </vt:variant>
      <vt:variant>
        <vt:lpwstr>http://www.ncbi.nlm.nih.gov/pubmed/22457830</vt:lpwstr>
      </vt:variant>
      <vt:variant>
        <vt:lpwstr/>
      </vt:variant>
      <vt:variant>
        <vt:i4>3407942</vt:i4>
      </vt:variant>
      <vt:variant>
        <vt:i4>114</vt:i4>
      </vt:variant>
      <vt:variant>
        <vt:i4>0</vt:i4>
      </vt:variant>
      <vt:variant>
        <vt:i4>5</vt:i4>
      </vt:variant>
      <vt:variant>
        <vt:lpwstr>http://www.im.cas.cn/jgsz/yjtx/zgkxybywswymyxzdsys/201010/t20101019_2989727.html</vt:lpwstr>
      </vt:variant>
      <vt:variant>
        <vt:lpwstr/>
      </vt:variant>
      <vt:variant>
        <vt:i4>4718615</vt:i4>
      </vt:variant>
      <vt:variant>
        <vt:i4>111</vt:i4>
      </vt:variant>
      <vt:variant>
        <vt:i4>0</vt:i4>
      </vt:variant>
      <vt:variant>
        <vt:i4>5</vt:i4>
      </vt:variant>
      <vt:variant>
        <vt:lpwstr>http://www.plosone.org/article/info:doi/10.1371/journal.pone.0034246</vt:lpwstr>
      </vt:variant>
      <vt:variant>
        <vt:lpwstr>cor1</vt:lpwstr>
      </vt:variant>
      <vt:variant>
        <vt:i4>3538980</vt:i4>
      </vt:variant>
      <vt:variant>
        <vt:i4>108</vt:i4>
      </vt:variant>
      <vt:variant>
        <vt:i4>0</vt:i4>
      </vt:variant>
      <vt:variant>
        <vt:i4>5</vt:i4>
      </vt:variant>
      <vt:variant>
        <vt:lpwstr>http://www.plosone.org/article/info%3Adoi%2F10.1371%2Fjournal.pone.0034246</vt:lpwstr>
      </vt:variant>
      <vt:variant>
        <vt:lpwstr>cor1</vt:lpwstr>
      </vt:variant>
      <vt:variant>
        <vt:i4>3932227</vt:i4>
      </vt:variant>
      <vt:variant>
        <vt:i4>105</vt:i4>
      </vt:variant>
      <vt:variant>
        <vt:i4>0</vt:i4>
      </vt:variant>
      <vt:variant>
        <vt:i4>5</vt:i4>
      </vt:variant>
      <vt:variant>
        <vt:lpwstr>http://www.im.cas.cn/jgsz/yjtx/zgkxybywswymyxzdsys/200912/t20091229_2719579.html</vt:lpwstr>
      </vt:variant>
      <vt:variant>
        <vt:lpwstr/>
      </vt:variant>
      <vt:variant>
        <vt:i4>3932231</vt:i4>
      </vt:variant>
      <vt:variant>
        <vt:i4>102</vt:i4>
      </vt:variant>
      <vt:variant>
        <vt:i4>0</vt:i4>
      </vt:variant>
      <vt:variant>
        <vt:i4>5</vt:i4>
      </vt:variant>
      <vt:variant>
        <vt:lpwstr>http://www.im.cas.cn/jgsz/yjtx/zgkxybywswymyxzdsys/200907/t20090710_2052580.html</vt:lpwstr>
      </vt:variant>
      <vt:variant>
        <vt:lpwstr/>
      </vt:variant>
      <vt:variant>
        <vt:i4>4128800</vt:i4>
      </vt:variant>
      <vt:variant>
        <vt:i4>99</vt:i4>
      </vt:variant>
      <vt:variant>
        <vt:i4>0</vt:i4>
      </vt:variant>
      <vt:variant>
        <vt:i4>5</vt:i4>
      </vt:variant>
      <vt:variant>
        <vt:lpwstr>http://www.ncbi.nlm.nih.gov/pubmed/22865206</vt:lpwstr>
      </vt:variant>
      <vt:variant>
        <vt:lpwstr/>
      </vt:variant>
      <vt:variant>
        <vt:i4>3342408</vt:i4>
      </vt:variant>
      <vt:variant>
        <vt:i4>96</vt:i4>
      </vt:variant>
      <vt:variant>
        <vt:i4>0</vt:i4>
      </vt:variant>
      <vt:variant>
        <vt:i4>5</vt:i4>
      </vt:variant>
      <vt:variant>
        <vt:lpwstr>http://www.im.cas.cn/jgsz/yjtx/zgkxybywswymyxzdsys/200912/t20091229_2719582.html</vt:lpwstr>
      </vt:variant>
      <vt:variant>
        <vt:lpwstr/>
      </vt:variant>
      <vt:variant>
        <vt:i4>4653057</vt:i4>
      </vt:variant>
      <vt:variant>
        <vt:i4>93</vt:i4>
      </vt:variant>
      <vt:variant>
        <vt:i4>0</vt:i4>
      </vt:variant>
      <vt:variant>
        <vt:i4>5</vt:i4>
      </vt:variant>
      <vt:variant>
        <vt:lpwstr>http://www.sciencedirect.com/science/journal/01634453</vt:lpwstr>
      </vt:variant>
      <vt:variant>
        <vt:lpwstr/>
      </vt:variant>
      <vt:variant>
        <vt:i4>4718615</vt:i4>
      </vt:variant>
      <vt:variant>
        <vt:i4>90</vt:i4>
      </vt:variant>
      <vt:variant>
        <vt:i4>0</vt:i4>
      </vt:variant>
      <vt:variant>
        <vt:i4>5</vt:i4>
      </vt:variant>
      <vt:variant>
        <vt:lpwstr>http://www.plosone.org/article/info:doi/10.1371/journal.pone.0034246</vt:lpwstr>
      </vt:variant>
      <vt:variant>
        <vt:lpwstr>cor1</vt:lpwstr>
      </vt:variant>
      <vt:variant>
        <vt:i4>4128805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http://www.ncbi.nlm.nih.gov/pubmed/24358269</vt:lpwstr>
      </vt:variant>
      <vt:variant>
        <vt:lpwstr/>
      </vt:variant>
      <vt:variant>
        <vt:i4>3276838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http://www.ncbi.nlm.nih.gov/pubmed/23737001</vt:lpwstr>
      </vt:variant>
      <vt:variant>
        <vt:lpwstr/>
      </vt:variant>
      <vt:variant>
        <vt:i4>3932192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http://www.ncbi.nlm.nih.gov/pubmed/23720795</vt:lpwstr>
      </vt:variant>
      <vt:variant>
        <vt:lpwstr/>
      </vt:variant>
      <vt:variant>
        <vt:i4>3211303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http://www.ncbi.nlm.nih.gov/pubmed/23733170</vt:lpwstr>
      </vt:variant>
      <vt:variant>
        <vt:lpwstr/>
      </vt:variant>
      <vt:variant>
        <vt:i4>3211301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http://www.ncbi.nlm.nih.gov/pubmed/23175777</vt:lpwstr>
      </vt:variant>
      <vt:variant>
        <vt:lpwstr/>
      </vt:variant>
      <vt:variant>
        <vt:i4>4063273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http://www.ncbi.nlm.nih.gov/pubmed/23356997</vt:lpwstr>
      </vt:variant>
      <vt:variant>
        <vt:lpwstr/>
      </vt:variant>
      <vt:variant>
        <vt:i4>3276842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http://www.ncbi.nlm.nih.gov/pubmed/23566939</vt:lpwstr>
      </vt:variant>
      <vt:variant>
        <vt:lpwstr/>
      </vt:variant>
      <vt:variant>
        <vt:i4>3604516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http://www.ncbi.nlm.nih.gov/pubmed/23681926</vt:lpwstr>
      </vt:variant>
      <vt:variant>
        <vt:lpwstr/>
      </vt:variant>
      <vt:variant>
        <vt:i4>3735595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http://www.ncbi.nlm.nih.gov/pubmed/23269805</vt:lpwstr>
      </vt:variant>
      <vt:variant>
        <vt:lpwstr/>
      </vt:variant>
      <vt:variant>
        <vt:i4>3407907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http://www.ncbi.nlm.nih.gov/pubmed/23678186</vt:lpwstr>
      </vt:variant>
      <vt:variant>
        <vt:lpwstr/>
      </vt:variant>
      <vt:variant>
        <vt:i4>3866668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http://www.ncbi.nlm.nih.gov/pubmed/23514882</vt:lpwstr>
      </vt:variant>
      <vt:variant>
        <vt:lpwstr/>
      </vt:variant>
      <vt:variant>
        <vt:i4>3145774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http://www.ncbi.nlm.nih.gov/pubmed/23531861</vt:lpwstr>
      </vt:variant>
      <vt:variant>
        <vt:lpwstr/>
      </vt:variant>
      <vt:variant>
        <vt:i4>4718615</vt:i4>
      </vt:variant>
      <vt:variant>
        <vt:i4>51</vt:i4>
      </vt:variant>
      <vt:variant>
        <vt:i4>0</vt:i4>
      </vt:variant>
      <vt:variant>
        <vt:i4>5</vt:i4>
      </vt:variant>
      <vt:variant>
        <vt:lpwstr>http://www.plosone.org/article/info:doi/10.1371/journal.pone.0034246</vt:lpwstr>
      </vt:variant>
      <vt:variant>
        <vt:lpwstr>cor1</vt:lpwstr>
      </vt:variant>
      <vt:variant>
        <vt:i4>4718615</vt:i4>
      </vt:variant>
      <vt:variant>
        <vt:i4>48</vt:i4>
      </vt:variant>
      <vt:variant>
        <vt:i4>0</vt:i4>
      </vt:variant>
      <vt:variant>
        <vt:i4>5</vt:i4>
      </vt:variant>
      <vt:variant>
        <vt:lpwstr>http://www.plosone.org/article/info:doi/10.1371/journal.pone.0034246</vt:lpwstr>
      </vt:variant>
      <vt:variant>
        <vt:lpwstr>cor1</vt:lpwstr>
      </vt:variant>
      <vt:variant>
        <vt:i4>7012427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http://www.ncbi.nlm.nih.gov/pubmed?term=Zhang%20L%5BAuthor%5D&amp;cauthor=true&amp;cauthor_uid=24613627</vt:lpwstr>
      </vt:variant>
      <vt:variant>
        <vt:lpwstr/>
      </vt:variant>
      <vt:variant>
        <vt:i4>2555977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http://www.ncbi.nlm.nih.gov/pubmed?term=Sayed%20HM%5BAuthor%5D&amp;cauthor=true&amp;cauthor_uid=24613627</vt:lpwstr>
      </vt:variant>
      <vt:variant>
        <vt:lpwstr/>
      </vt:variant>
      <vt:variant>
        <vt:i4>262202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http://www.ncbi.nlm.nih.gov/pubmed?term=Liu%20X%5BAuthor%5D&amp;cauthor=true&amp;cauthor_uid=24613627</vt:lpwstr>
      </vt:variant>
      <vt:variant>
        <vt:lpwstr/>
      </vt:variant>
      <vt:variant>
        <vt:i4>262190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http://www.ncbi.nlm.nih.gov/pubmed?term=Liu%20L%5BAuthor%5D&amp;cauthor=true&amp;cauthor_uid=24613627</vt:lpwstr>
      </vt:variant>
      <vt:variant>
        <vt:lpwstr/>
      </vt:variant>
      <vt:variant>
        <vt:i4>6684676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http://www.ncbi.nlm.nih.gov/pubmed?term=Lv%20Y%5BAuthor%5D&amp;cauthor=true&amp;cauthor_uid=24613627</vt:lpwstr>
      </vt:variant>
      <vt:variant>
        <vt:lpwstr/>
      </vt:variant>
      <vt:variant>
        <vt:i4>4784160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http://www.ncbi.nlm.nih.gov/pubmed?term=Gao%20GF%5BAuthor%5D&amp;cauthor=true&amp;cauthor_uid=24613627</vt:lpwstr>
      </vt:variant>
      <vt:variant>
        <vt:lpwstr/>
      </vt:variant>
      <vt:variant>
        <vt:i4>7012429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http://www.ncbi.nlm.nih.gov/pubmed?term=Zhang%20J%5BAuthor%5D&amp;cauthor=true&amp;cauthor_uid=24613627</vt:lpwstr>
      </vt:variant>
      <vt:variant>
        <vt:lpwstr/>
      </vt:variant>
      <vt:variant>
        <vt:i4>196721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http://www.ncbi.nlm.nih.gov/pubmed?term=Wang%20L%5BAuthor%5D&amp;cauthor=true&amp;cauthor_uid=24613627</vt:lpwstr>
      </vt:variant>
      <vt:variant>
        <vt:lpwstr/>
      </vt:variant>
      <vt:variant>
        <vt:i4>458869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http://www.ncbi.nlm.nih.gov/pubmed?term=Song%20F%5BAuthor%5D&amp;cauthor=true&amp;cauthor_uid=24613627</vt:lpwstr>
      </vt:variant>
      <vt:variant>
        <vt:lpwstr/>
      </vt:variant>
      <vt:variant>
        <vt:i4>786494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http://www.ncbi.nlm.nih.gov/pubmed?term=Dai%20H%5BAuthor%5D&amp;cauthor=true&amp;cauthor_uid=24613627</vt:lpwstr>
      </vt:variant>
      <vt:variant>
        <vt:lpwstr/>
      </vt:variant>
      <vt:variant>
        <vt:i4>6619216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http://www.ncbi.nlm.nih.gov/pubmed?term=Malik%20A%5BAuthor%5D&amp;cauthor=true&amp;cauthor_uid=24613627</vt:lpwstr>
      </vt:variant>
      <vt:variant>
        <vt:lpwstr/>
      </vt:variant>
      <vt:variant>
        <vt:i4>7077892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http://www.ncbi.nlm.nih.gov/pubmed?term=Li%20L%5BAuthor%5D&amp;cauthor=true&amp;cauthor_uid=24613627</vt:lpwstr>
      </vt:variant>
      <vt:variant>
        <vt:lpwstr/>
      </vt:variant>
      <vt:variant>
        <vt:i4>3670036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http://www.ncbi.nlm.nih.gov/pubmed?term=Vavricka%20CJ%5BAuthor%5D&amp;cauthor=true&amp;cauthor_uid=24613627</vt:lpwstr>
      </vt:variant>
      <vt:variant>
        <vt:lpwstr/>
      </vt:variant>
      <vt:variant>
        <vt:i4>786542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http://www.ncbi.nlm.nih.gov/pubmed?term=Chen%20C%5BAuthor%5D&amp;cauthor=true&amp;cauthor_uid=24613627</vt:lpwstr>
      </vt:variant>
      <vt:variant>
        <vt:lpwstr/>
      </vt:variant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mailto:wjpyxj@wjpmf.org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lenovo</dc:creator>
  <cp:lastModifiedBy>Yan Jie</cp:lastModifiedBy>
  <cp:revision>8</cp:revision>
  <cp:lastPrinted>2013-02-20T03:11:00Z</cp:lastPrinted>
  <dcterms:created xsi:type="dcterms:W3CDTF">2023-03-15T09:43:00Z</dcterms:created>
  <dcterms:modified xsi:type="dcterms:W3CDTF">2023-03-15T14:12:00Z</dcterms:modified>
</cp:coreProperties>
</file>